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tbl>
      <w:tblPr>
        <w:tblStyle w:val="MsoTableGrid"/>
        <w:tblpPr w:leftFromText="142" w:rightFromText="142" w:topFromText="0" w:bottomFromText="0" w:vertAnchor="text" w:tblpY="1"/>
        <w:tblOverlap w:val="never"/>
        <w:shd w:val="clear" w:color="auto" w:fill="F4F4F4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73"/>
        <w:gridCol w:w="5531"/>
        <w:gridCol w:w="981"/>
        <w:gridCol w:w="1875"/>
      </w:tblGrid>
      <w:tr>
        <w:tblPrEx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2" o:spid="_x0000_i1025" type="#_x0000_t75" style="width:24pt;height:24pt;mso-wrap-style:square;visibility:visible">
                  <v:imagedata r:id="rId4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 id="Picture_x0020_1" o:spid="_x0000_i1026" type="#_x0000_t75" style="width:20.25pt;height:20.25pt;mso-wrap-style:square;visibility:visible">
                  <v:imagedata r:id="rId5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hyperlink r:id="rId6" w:history="1">
              <w:r>
                <w:rPr>
                  <w:rStyle w:val="alink"/>
                  <w:b w:val="0"/>
                  <w:bCs w:val="0"/>
                  <w:i w:val="0"/>
                  <w:iCs w:val="0"/>
                  <w:smallCaps w:val="0"/>
                  <w:u w:val="single" w:color="0000FF"/>
                  <w:lang w:val="en-US" w:eastAsia="en-US"/>
                </w:rPr>
                <w:t>Get Original</w:t>
              </w:r>
            </w:hyperlink>
          </w:p>
        </w:tc>
      </w:tr>
    </w:tbl>
    <w:p>
      <w:pPr>
        <w:pStyle w:val="pMsoNormal"/>
        <w:spacing w:before="0" w:after="0"/>
        <w:ind w:left="0" w:right="0"/>
        <w:rPr>
          <w:rFonts w:ascii="Arial" w:eastAsia="Arial" w:hAnsi="Arial" w:cs="Arial"/>
          <w:lang w:val="en-US" w:eastAsia="en-US"/>
        </w:rPr>
        <w:sectPr>
          <w:pgSz w:w="16838" w:h="11906" w:orient="landscape"/>
          <w:pgMar w:top="0" w:right="0" w:left="0" w:header="0" w:footer="720"/>
          <w:cols w:space="720"/>
        </w:sectPr>
      </w:pPr>
      <w:r>
        <w:rPr>
          <w:lang w:val="en-US" w:eastAsia="en-US"/>
        </w:rPr>
        <w:t> </w:t>
      </w:r>
    </w:p>
    <w:p w:rsidR="00E60A6A" w:rsidP="002A6AE6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</w:t>
      </w:r>
      <w:r>
        <w:rPr>
          <w:rFonts w:ascii="Calibri" w:eastAsia="Calibri" w:hAnsi="Calibri"/>
          <w:sz w:val="22"/>
          <w:szCs w:val="22"/>
          <w:lang w:val="pt-BR"/>
        </w:rPr>
        <w:t>12/12/2016</w:t>
      </w:r>
      <w:r w:rsidR="005A5C56">
        <w:rPr>
          <w:rFonts w:ascii="Calibri" w:eastAsia="Calibri" w:hAnsi="Calibri"/>
          <w:sz w:val="22"/>
          <w:szCs w:val="22"/>
          <w:lang w:val="pt-BR"/>
        </w:rPr>
        <w:t xml:space="preserve">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 w:rsidR="005A5C56">
        <w:rPr>
          <w:rFonts w:ascii="Calibri" w:eastAsia="Calibri" w:hAnsi="Calibri"/>
          <w:b/>
          <w:sz w:val="22"/>
          <w:szCs w:val="22"/>
          <w:lang w:val="pt-BR"/>
        </w:rPr>
        <w:t>LOCAL</w:t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:</w:t>
      </w:r>
      <w:r>
        <w:rPr>
          <w:rFonts w:ascii="Calibri" w:eastAsia="Calibri" w:hAnsi="Calibri"/>
          <w:sz w:val="22"/>
          <w:szCs w:val="22"/>
          <w:lang w:val="pt-BR"/>
        </w:rPr>
        <w:t xml:space="preserve"> UNEAL</w:t>
      </w:r>
    </w:p>
    <w:tbl>
      <w:tblPr>
        <w:tblStyle w:val="TableGrid"/>
        <w:tblW w:w="0" w:type="auto"/>
        <w:tblLook w:val="04A0"/>
      </w:tblPr>
      <w:tblGrid>
        <w:gridCol w:w="1242"/>
        <w:gridCol w:w="1022"/>
        <w:gridCol w:w="1022"/>
        <w:gridCol w:w="1022"/>
        <w:gridCol w:w="1022"/>
        <w:gridCol w:w="1022"/>
        <w:gridCol w:w="1022"/>
        <w:gridCol w:w="1024"/>
        <w:gridCol w:w="1023"/>
        <w:gridCol w:w="1022"/>
        <w:gridCol w:w="1029"/>
        <w:gridCol w:w="1029"/>
        <w:gridCol w:w="1029"/>
        <w:gridCol w:w="1030"/>
      </w:tblGrid>
      <w:tr w:rsidTr="003A2758">
        <w:tblPrEx>
          <w:tblW w:w="0" w:type="auto"/>
          <w:tblLook w:val="04A0"/>
        </w:tblPrEx>
        <w:tc>
          <w:tcPr>
            <w:tcW w:w="1264" w:type="dxa"/>
          </w:tcPr>
          <w:p w:rsidR="0008203B" w:rsidP="005A5C56">
            <w:pPr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1041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1040" w:type="dxa"/>
            <w:shd w:val="clear" w:color="auto" w:fill="auto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</w:t>
            </w:r>
          </w:p>
        </w:tc>
        <w:tc>
          <w:tcPr>
            <w:tcW w:w="1040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</w:t>
            </w:r>
          </w:p>
        </w:tc>
        <w:tc>
          <w:tcPr>
            <w:tcW w:w="1041" w:type="dxa"/>
          </w:tcPr>
          <w:p w:rsidR="0008203B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</w:p>
        </w:tc>
      </w:tr>
      <w:tr w:rsidTr="00673824">
        <w:tblPrEx>
          <w:tblW w:w="0" w:type="auto"/>
          <w:tblLook w:val="04A0"/>
        </w:tblPrEx>
        <w:tc>
          <w:tcPr>
            <w:tcW w:w="1264" w:type="dxa"/>
          </w:tcPr>
          <w:p w:rsidR="0008203B" w:rsidP="0008203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1040" w:type="dxa"/>
            <w:shd w:val="clear" w:color="auto" w:fill="FAC090"/>
          </w:tcPr>
          <w:p w:rsidR="0008203B" w:rsidRPr="00E60A6A" w:rsidP="0008203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C006</w:t>
            </w:r>
          </w:p>
        </w:tc>
        <w:tc>
          <w:tcPr>
            <w:tcW w:w="1040" w:type="dxa"/>
            <w:shd w:val="clear" w:color="auto" w:fill="FAC090"/>
          </w:tcPr>
          <w:p w:rsidR="0008203B" w:rsidRPr="00E60A6A" w:rsidP="0008203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C009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C026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0" w:type="dxa"/>
            <w:shd w:val="clear" w:color="auto" w:fill="FFFF0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M114</w:t>
            </w:r>
          </w:p>
        </w:tc>
        <w:tc>
          <w:tcPr>
            <w:tcW w:w="1041" w:type="dxa"/>
            <w:shd w:val="clear" w:color="auto" w:fill="FFFF0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M026</w:t>
            </w:r>
          </w:p>
        </w:tc>
        <w:tc>
          <w:tcPr>
            <w:tcW w:w="1040" w:type="dxa"/>
            <w:shd w:val="clear" w:color="auto" w:fill="00B05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OF059</w:t>
            </w:r>
          </w:p>
        </w:tc>
        <w:tc>
          <w:tcPr>
            <w:tcW w:w="1040" w:type="dxa"/>
            <w:shd w:val="clear" w:color="auto" w:fill="FAC090"/>
          </w:tcPr>
          <w:p w:rsidR="0008203B" w:rsidRPr="00E60A6A" w:rsidP="0008203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C066</w:t>
            </w: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673824">
        <w:tblPrEx>
          <w:tblW w:w="0" w:type="auto"/>
          <w:tblLook w:val="04A0"/>
        </w:tblPrEx>
        <w:tc>
          <w:tcPr>
            <w:tcW w:w="1264" w:type="dxa"/>
          </w:tcPr>
          <w:p w:rsidR="0008203B" w:rsidP="0008203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C096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C098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C078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0" w:type="dxa"/>
            <w:shd w:val="clear" w:color="auto" w:fill="FF000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P041</w:t>
            </w:r>
          </w:p>
        </w:tc>
        <w:tc>
          <w:tcPr>
            <w:tcW w:w="1041" w:type="dxa"/>
            <w:shd w:val="clear" w:color="auto" w:fill="00B05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OF014</w:t>
            </w:r>
          </w:p>
        </w:tc>
        <w:tc>
          <w:tcPr>
            <w:tcW w:w="1040" w:type="dxa"/>
            <w:shd w:val="clear" w:color="auto" w:fill="FFFF0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M109</w:t>
            </w:r>
          </w:p>
        </w:tc>
        <w:tc>
          <w:tcPr>
            <w:tcW w:w="1040" w:type="dxa"/>
            <w:shd w:val="clear" w:color="auto" w:fill="FF000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P050</w:t>
            </w: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A2758">
        <w:tblPrEx>
          <w:tblW w:w="0" w:type="auto"/>
          <w:tblLook w:val="04A0"/>
        </w:tblPrEx>
        <w:tc>
          <w:tcPr>
            <w:tcW w:w="1264" w:type="dxa"/>
          </w:tcPr>
          <w:p w:rsidR="0008203B" w:rsidP="0008203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C087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C102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  <w:shd w:val="clear" w:color="auto" w:fill="auto"/>
          </w:tcPr>
          <w:p w:rsidR="0008203B" w:rsidP="0008203B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08203B" w:rsidP="00E60A6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pt-BR"/>
        </w:rPr>
      </w:pPr>
    </w:p>
    <w:p w:rsidR="00E60A6A" w:rsidRPr="00E60A6A" w:rsidP="002A6AE6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13/12/2016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UNEAL</w:t>
      </w:r>
    </w:p>
    <w:tbl>
      <w:tblPr>
        <w:tblStyle w:val="TableGrid"/>
        <w:tblW w:w="0" w:type="auto"/>
        <w:tblLook w:val="04A0"/>
      </w:tblPr>
      <w:tblGrid>
        <w:gridCol w:w="1223"/>
        <w:gridCol w:w="1008"/>
        <w:gridCol w:w="1008"/>
        <w:gridCol w:w="1008"/>
        <w:gridCol w:w="1008"/>
        <w:gridCol w:w="1008"/>
        <w:gridCol w:w="1008"/>
        <w:gridCol w:w="1009"/>
        <w:gridCol w:w="1008"/>
        <w:gridCol w:w="1008"/>
        <w:gridCol w:w="1022"/>
        <w:gridCol w:w="1169"/>
        <w:gridCol w:w="1051"/>
        <w:gridCol w:w="1022"/>
      </w:tblGrid>
      <w:tr w:rsidTr="003A2758">
        <w:tblPrEx>
          <w:tblW w:w="0" w:type="auto"/>
          <w:tblLook w:val="04A0"/>
        </w:tblPrEx>
        <w:tc>
          <w:tcPr>
            <w:tcW w:w="1264" w:type="dxa"/>
          </w:tcPr>
          <w:p w:rsidR="006C4A46" w:rsidP="006C4A46">
            <w:pPr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1041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1040" w:type="dxa"/>
            <w:shd w:val="clear" w:color="auto" w:fill="auto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</w:t>
            </w:r>
            <w:r w:rsidR="004E06A4">
              <w:rPr>
                <w:rFonts w:ascii="Calibri" w:eastAsia="Calibri" w:hAnsi="Calibri"/>
              </w:rPr>
              <w:t>=</w:t>
            </w:r>
          </w:p>
          <w:p w:rsidR="004E06A4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Taquarana</w:t>
            </w:r>
          </w:p>
        </w:tc>
        <w:tc>
          <w:tcPr>
            <w:tcW w:w="1040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</w:t>
            </w:r>
            <w:r w:rsidR="004E06A4">
              <w:rPr>
                <w:rFonts w:ascii="Calibri" w:eastAsia="Calibri" w:hAnsi="Calibri"/>
              </w:rPr>
              <w:t>=</w:t>
            </w:r>
          </w:p>
          <w:p w:rsidR="004E06A4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C.Grande</w:t>
            </w:r>
          </w:p>
        </w:tc>
        <w:tc>
          <w:tcPr>
            <w:tcW w:w="1041" w:type="dxa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</w:p>
        </w:tc>
      </w:tr>
      <w:tr w:rsidTr="004F3A78">
        <w:tblPrEx>
          <w:tblW w:w="0" w:type="auto"/>
          <w:tblLook w:val="04A0"/>
        </w:tblPrEx>
        <w:tc>
          <w:tcPr>
            <w:tcW w:w="1264" w:type="dxa"/>
          </w:tcPr>
          <w:p w:rsidR="006C4A46" w:rsidP="006C4A4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1040" w:type="dxa"/>
            <w:shd w:val="clear" w:color="auto" w:fill="FAC090"/>
          </w:tcPr>
          <w:p w:rsidR="006C4A46" w:rsidRPr="00E60A6A" w:rsidP="006C4A4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C108?</w:t>
            </w:r>
          </w:p>
        </w:tc>
        <w:tc>
          <w:tcPr>
            <w:tcW w:w="1040" w:type="dxa"/>
            <w:shd w:val="clear" w:color="auto" w:fill="FFFF00"/>
          </w:tcPr>
          <w:p w:rsidR="006C4A46" w:rsidRPr="00E60A6A" w:rsidP="006C4A4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M009</w:t>
            </w:r>
          </w:p>
        </w:tc>
        <w:tc>
          <w:tcPr>
            <w:tcW w:w="1040" w:type="dxa"/>
            <w:shd w:val="clear" w:color="auto" w:fill="FFFF0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M010</w:t>
            </w:r>
          </w:p>
        </w:tc>
        <w:tc>
          <w:tcPr>
            <w:tcW w:w="1040" w:type="dxa"/>
            <w:shd w:val="clear" w:color="auto" w:fill="FAC09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0" w:type="dxa"/>
            <w:shd w:val="clear" w:color="auto" w:fill="FFFF0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M027</w:t>
            </w:r>
          </w:p>
        </w:tc>
        <w:tc>
          <w:tcPr>
            <w:tcW w:w="1041" w:type="dxa"/>
            <w:shd w:val="clear" w:color="auto" w:fill="FFFF0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M067</w:t>
            </w:r>
          </w:p>
        </w:tc>
        <w:tc>
          <w:tcPr>
            <w:tcW w:w="1040" w:type="dxa"/>
            <w:shd w:val="clear" w:color="auto" w:fill="00B05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0F082</w:t>
            </w:r>
          </w:p>
        </w:tc>
        <w:tc>
          <w:tcPr>
            <w:tcW w:w="1040" w:type="dxa"/>
            <w:shd w:val="clear" w:color="auto" w:fill="FFFF0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M148</w:t>
            </w:r>
          </w:p>
        </w:tc>
        <w:tc>
          <w:tcPr>
            <w:tcW w:w="1040" w:type="dxa"/>
            <w:shd w:val="clear" w:color="auto" w:fill="FAC09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C050</w:t>
            </w:r>
          </w:p>
        </w:tc>
        <w:tc>
          <w:tcPr>
            <w:tcW w:w="1040" w:type="dxa"/>
            <w:shd w:val="clear" w:color="auto" w:fill="00B0F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0" w:type="dxa"/>
            <w:shd w:val="clear" w:color="auto" w:fill="00B0F0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1" w:type="dxa"/>
            <w:shd w:val="clear" w:color="auto" w:fill="auto"/>
          </w:tcPr>
          <w:p w:rsidR="006C4A46" w:rsidP="006C4A46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4F3A78">
        <w:tblPrEx>
          <w:tblW w:w="0" w:type="auto"/>
          <w:tblLook w:val="04A0"/>
        </w:tblPrEx>
        <w:tc>
          <w:tcPr>
            <w:tcW w:w="1264" w:type="dxa"/>
          </w:tcPr>
          <w:p w:rsidR="00477AA3" w:rsidP="006C4A4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1040" w:type="dxa"/>
            <w:shd w:val="clear" w:color="auto" w:fill="FFFF0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M146</w:t>
            </w:r>
          </w:p>
        </w:tc>
        <w:tc>
          <w:tcPr>
            <w:tcW w:w="1040" w:type="dxa"/>
            <w:shd w:val="clear" w:color="auto" w:fill="FFFF0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M091</w:t>
            </w:r>
          </w:p>
        </w:tc>
        <w:tc>
          <w:tcPr>
            <w:tcW w:w="1040" w:type="dxa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FAC09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0" w:type="dxa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  <w:shd w:val="clear" w:color="auto" w:fill="FFFF0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M067</w:t>
            </w:r>
          </w:p>
        </w:tc>
        <w:tc>
          <w:tcPr>
            <w:tcW w:w="1040" w:type="dxa"/>
            <w:shd w:val="clear" w:color="auto" w:fill="FAC090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C003</w:t>
            </w:r>
          </w:p>
        </w:tc>
        <w:tc>
          <w:tcPr>
            <w:tcW w:w="1040" w:type="dxa"/>
            <w:shd w:val="clear" w:color="auto" w:fill="FAC090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C050</w:t>
            </w:r>
          </w:p>
        </w:tc>
        <w:tc>
          <w:tcPr>
            <w:tcW w:w="1040" w:type="dxa"/>
            <w:shd w:val="clear" w:color="auto" w:fill="auto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00B0F0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0" w:type="dxa"/>
            <w:shd w:val="clear" w:color="auto" w:fill="00B0F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1" w:type="dxa"/>
            <w:shd w:val="clear" w:color="auto" w:fill="auto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A2758">
        <w:tblPrEx>
          <w:tblW w:w="0" w:type="auto"/>
          <w:tblLook w:val="04A0"/>
        </w:tblPrEx>
        <w:tc>
          <w:tcPr>
            <w:tcW w:w="1264" w:type="dxa"/>
          </w:tcPr>
          <w:p w:rsidR="00477AA3" w:rsidP="006C4A4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1040" w:type="dxa"/>
            <w:shd w:val="clear" w:color="auto" w:fill="FFFF0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M118</w:t>
            </w:r>
          </w:p>
        </w:tc>
        <w:tc>
          <w:tcPr>
            <w:tcW w:w="1040" w:type="dxa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FAC09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0" w:type="dxa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FFFF00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M154</w:t>
            </w:r>
          </w:p>
        </w:tc>
        <w:tc>
          <w:tcPr>
            <w:tcW w:w="1040" w:type="dxa"/>
            <w:shd w:val="clear" w:color="auto" w:fill="auto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477AA3" w:rsidP="005A5C5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  <w:shd w:val="clear" w:color="auto" w:fill="auto"/>
          </w:tcPr>
          <w:p w:rsidR="00477AA3" w:rsidP="006C4A46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E60A6A" w:rsidRPr="00E60A6A" w:rsidP="00E60A6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pt-BR"/>
        </w:rPr>
      </w:pPr>
    </w:p>
    <w:p w:rsidR="008B6392" w:rsidRPr="00E60A6A" w:rsidP="002A6AE6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14/12/2016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UNEAL</w:t>
      </w:r>
    </w:p>
    <w:tbl>
      <w:tblPr>
        <w:tblStyle w:val="TableGrid"/>
        <w:tblW w:w="0" w:type="auto"/>
        <w:tblLook w:val="04A0"/>
      </w:tblPr>
      <w:tblGrid>
        <w:gridCol w:w="1218"/>
        <w:gridCol w:w="1009"/>
        <w:gridCol w:w="1011"/>
        <w:gridCol w:w="1010"/>
        <w:gridCol w:w="1008"/>
        <w:gridCol w:w="1007"/>
        <w:gridCol w:w="1008"/>
        <w:gridCol w:w="1010"/>
        <w:gridCol w:w="1008"/>
        <w:gridCol w:w="1007"/>
        <w:gridCol w:w="1022"/>
        <w:gridCol w:w="1169"/>
        <w:gridCol w:w="1051"/>
        <w:gridCol w:w="1022"/>
      </w:tblGrid>
      <w:tr w:rsidTr="003A2758">
        <w:tblPrEx>
          <w:tblW w:w="0" w:type="auto"/>
          <w:tblLook w:val="04A0"/>
        </w:tblPrEx>
        <w:tc>
          <w:tcPr>
            <w:tcW w:w="1259" w:type="dxa"/>
          </w:tcPr>
          <w:p w:rsidR="004E06A4" w:rsidP="004E06A4">
            <w:pPr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1041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1040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1041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1040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1041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1040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1041" w:type="dxa"/>
            <w:shd w:val="clear" w:color="auto" w:fill="auto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1040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1041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1040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SALA11=</w:t>
            </w:r>
          </w:p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Taquarana</w:t>
            </w:r>
          </w:p>
        </w:tc>
        <w:tc>
          <w:tcPr>
            <w:tcW w:w="1041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SALA12=</w:t>
            </w:r>
          </w:p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C.Grande</w:t>
            </w:r>
          </w:p>
        </w:tc>
        <w:tc>
          <w:tcPr>
            <w:tcW w:w="1041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</w:p>
        </w:tc>
      </w:tr>
      <w:tr w:rsidTr="004F3A78">
        <w:tblPrEx>
          <w:tblW w:w="0" w:type="auto"/>
          <w:tblLook w:val="04A0"/>
        </w:tblPrEx>
        <w:tc>
          <w:tcPr>
            <w:tcW w:w="1259" w:type="dxa"/>
          </w:tcPr>
          <w:p w:rsidR="004F3A7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1040" w:type="dxa"/>
            <w:shd w:val="clear" w:color="auto" w:fill="FFFF00"/>
          </w:tcPr>
          <w:p w:rsidR="004F3A78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M008</w:t>
            </w:r>
          </w:p>
        </w:tc>
        <w:tc>
          <w:tcPr>
            <w:tcW w:w="1041" w:type="dxa"/>
            <w:shd w:val="clear" w:color="auto" w:fill="FFFF00"/>
          </w:tcPr>
          <w:p w:rsidR="004F3A78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M012</w:t>
            </w:r>
          </w:p>
        </w:tc>
        <w:tc>
          <w:tcPr>
            <w:tcW w:w="1040" w:type="dxa"/>
            <w:shd w:val="clear" w:color="auto" w:fill="FF000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P081</w:t>
            </w:r>
          </w:p>
        </w:tc>
        <w:tc>
          <w:tcPr>
            <w:tcW w:w="1041" w:type="dxa"/>
            <w:shd w:val="clear" w:color="auto" w:fill="FAC09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1" w:type="dxa"/>
            <w:shd w:val="clear" w:color="auto" w:fill="FFFF0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M155</w:t>
            </w:r>
          </w:p>
        </w:tc>
        <w:tc>
          <w:tcPr>
            <w:tcW w:w="1040" w:type="dxa"/>
            <w:shd w:val="clear" w:color="auto" w:fill="00B05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OF024</w:t>
            </w:r>
          </w:p>
        </w:tc>
        <w:tc>
          <w:tcPr>
            <w:tcW w:w="1041" w:type="dxa"/>
            <w:shd w:val="clear" w:color="auto" w:fill="auto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00B0F0"/>
          </w:tcPr>
          <w:p w:rsidR="004F3A7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1" w:type="dxa"/>
            <w:shd w:val="clear" w:color="auto" w:fill="00B0F0"/>
          </w:tcPr>
          <w:p w:rsidR="004F3A7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1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4F3A78">
        <w:tblPrEx>
          <w:tblW w:w="0" w:type="auto"/>
          <w:tblLook w:val="04A0"/>
        </w:tblPrEx>
        <w:tc>
          <w:tcPr>
            <w:tcW w:w="1259" w:type="dxa"/>
          </w:tcPr>
          <w:p w:rsidR="004F3A7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1040" w:type="dxa"/>
            <w:shd w:val="clear" w:color="auto" w:fill="FFFF0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M044</w:t>
            </w:r>
          </w:p>
        </w:tc>
        <w:tc>
          <w:tcPr>
            <w:tcW w:w="1041" w:type="dxa"/>
            <w:shd w:val="clear" w:color="auto" w:fill="00B05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OF010</w:t>
            </w:r>
          </w:p>
        </w:tc>
        <w:tc>
          <w:tcPr>
            <w:tcW w:w="1040" w:type="dxa"/>
            <w:shd w:val="clear" w:color="auto" w:fill="00B05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OF011</w:t>
            </w:r>
          </w:p>
        </w:tc>
        <w:tc>
          <w:tcPr>
            <w:tcW w:w="1041" w:type="dxa"/>
            <w:shd w:val="clear" w:color="auto" w:fill="FAC09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1" w:type="dxa"/>
            <w:shd w:val="clear" w:color="auto" w:fill="00B05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0F040</w:t>
            </w:r>
          </w:p>
        </w:tc>
        <w:tc>
          <w:tcPr>
            <w:tcW w:w="1040" w:type="dxa"/>
            <w:shd w:val="clear" w:color="auto" w:fill="FAC090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C003</w:t>
            </w:r>
          </w:p>
        </w:tc>
        <w:tc>
          <w:tcPr>
            <w:tcW w:w="1041" w:type="dxa"/>
            <w:shd w:val="clear" w:color="auto" w:fill="FAC090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C090</w:t>
            </w:r>
          </w:p>
        </w:tc>
        <w:tc>
          <w:tcPr>
            <w:tcW w:w="1040" w:type="dxa"/>
            <w:shd w:val="clear" w:color="auto" w:fill="FAC090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C121</w:t>
            </w:r>
          </w:p>
        </w:tc>
        <w:tc>
          <w:tcPr>
            <w:tcW w:w="1041" w:type="dxa"/>
            <w:shd w:val="clear" w:color="auto" w:fill="FAC090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C113</w:t>
            </w:r>
          </w:p>
        </w:tc>
        <w:tc>
          <w:tcPr>
            <w:tcW w:w="1040" w:type="dxa"/>
            <w:shd w:val="clear" w:color="auto" w:fill="00B0F0"/>
          </w:tcPr>
          <w:p w:rsidR="004F3A7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1" w:type="dxa"/>
            <w:shd w:val="clear" w:color="auto" w:fill="00B0F0"/>
          </w:tcPr>
          <w:p w:rsidR="004F3A7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41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A2758">
        <w:tblPrEx>
          <w:tblW w:w="0" w:type="auto"/>
          <w:tblLook w:val="04A0"/>
        </w:tblPrEx>
        <w:tc>
          <w:tcPr>
            <w:tcW w:w="1259" w:type="dxa"/>
          </w:tcPr>
          <w:p w:rsidR="004F3A7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1040" w:type="dxa"/>
            <w:shd w:val="clear" w:color="auto" w:fill="00B05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OF090</w:t>
            </w:r>
          </w:p>
        </w:tc>
        <w:tc>
          <w:tcPr>
            <w:tcW w:w="1041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  <w:shd w:val="clear" w:color="auto" w:fill="FAC09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41" w:type="dxa"/>
            <w:shd w:val="clear" w:color="auto" w:fill="auto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FFFF00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M153</w:t>
            </w:r>
          </w:p>
        </w:tc>
        <w:tc>
          <w:tcPr>
            <w:tcW w:w="1041" w:type="dxa"/>
            <w:shd w:val="clear" w:color="auto" w:fill="auto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</w:tcPr>
          <w:p w:rsidR="004F3A78" w:rsidP="005A5C5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1" w:type="dxa"/>
          </w:tcPr>
          <w:p w:rsidR="004F3A7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F9035A" w:rsidP="00E60A6A">
      <w:pPr>
        <w:spacing w:after="200" w:line="276" w:lineRule="auto"/>
        <w:rPr>
          <w:rFonts w:ascii="Calibri" w:eastAsia="Calibri" w:hAnsi="Calibri"/>
          <w:sz w:val="22"/>
          <w:szCs w:val="22"/>
          <w:lang w:val="pt-BR"/>
        </w:rPr>
      </w:pPr>
    </w:p>
    <w:p w:rsidR="008B6392" w:rsidRPr="00E60A6A" w:rsidP="002A6AE6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15/12/2016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UNEAL</w:t>
      </w:r>
    </w:p>
    <w:tbl>
      <w:tblPr>
        <w:tblStyle w:val="TableGrid"/>
        <w:tblW w:w="0" w:type="auto"/>
        <w:tblLook w:val="04A0"/>
      </w:tblPr>
      <w:tblGrid>
        <w:gridCol w:w="1249"/>
        <w:gridCol w:w="1020"/>
        <w:gridCol w:w="1022"/>
        <w:gridCol w:w="1022"/>
        <w:gridCol w:w="1021"/>
        <w:gridCol w:w="1022"/>
        <w:gridCol w:w="1021"/>
        <w:gridCol w:w="1022"/>
        <w:gridCol w:w="1021"/>
        <w:gridCol w:w="1022"/>
        <w:gridCol w:w="1029"/>
        <w:gridCol w:w="1030"/>
        <w:gridCol w:w="1029"/>
        <w:gridCol w:w="1030"/>
      </w:tblGrid>
      <w:tr w:rsidTr="003A2758">
        <w:tblPrEx>
          <w:tblW w:w="0" w:type="auto"/>
          <w:tblLook w:val="04A0"/>
        </w:tblPrEx>
        <w:tc>
          <w:tcPr>
            <w:tcW w:w="1273" w:type="dxa"/>
          </w:tcPr>
          <w:p w:rsidR="003A2758" w:rsidP="00156D9A">
            <w:pPr>
              <w:rPr>
                <w:rFonts w:ascii="Calibri" w:eastAsia="Calibri" w:hAnsi="Calibri"/>
              </w:rPr>
            </w:pP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1040" w:type="dxa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1039" w:type="dxa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1040" w:type="dxa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</w:t>
            </w:r>
          </w:p>
        </w:tc>
        <w:tc>
          <w:tcPr>
            <w:tcW w:w="1039" w:type="dxa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</w:t>
            </w:r>
          </w:p>
        </w:tc>
        <w:tc>
          <w:tcPr>
            <w:tcW w:w="1040" w:type="dxa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</w:p>
        </w:tc>
      </w:tr>
      <w:tr w:rsidTr="003A2758">
        <w:tblPrEx>
          <w:tblW w:w="0" w:type="auto"/>
          <w:tblLook w:val="04A0"/>
        </w:tblPrEx>
        <w:tc>
          <w:tcPr>
            <w:tcW w:w="1273" w:type="dxa"/>
          </w:tcPr>
          <w:p w:rsidR="003A275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1039" w:type="dxa"/>
          </w:tcPr>
          <w:p w:rsidR="003A2758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9" w:type="dxa"/>
          </w:tcPr>
          <w:p w:rsidR="003A2758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39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A2758">
        <w:tblPrEx>
          <w:tblW w:w="0" w:type="auto"/>
          <w:tblLook w:val="04A0"/>
        </w:tblPrEx>
        <w:tc>
          <w:tcPr>
            <w:tcW w:w="1273" w:type="dxa"/>
          </w:tcPr>
          <w:p w:rsidR="003A275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1039" w:type="dxa"/>
            <w:shd w:val="clear" w:color="auto" w:fill="FF000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P019</w:t>
            </w:r>
          </w:p>
        </w:tc>
        <w:tc>
          <w:tcPr>
            <w:tcW w:w="1039" w:type="dxa"/>
            <w:shd w:val="clear" w:color="auto" w:fill="FF000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P096</w:t>
            </w: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39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C120</w:t>
            </w:r>
          </w:p>
        </w:tc>
        <w:tc>
          <w:tcPr>
            <w:tcW w:w="1040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A2758">
        <w:tblPrEx>
          <w:tblW w:w="0" w:type="auto"/>
          <w:tblLook w:val="04A0"/>
        </w:tblPrEx>
        <w:tc>
          <w:tcPr>
            <w:tcW w:w="1273" w:type="dxa"/>
          </w:tcPr>
          <w:p w:rsidR="003A275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1039" w:type="dxa"/>
            <w:shd w:val="clear" w:color="auto" w:fill="FFFF0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M147</w:t>
            </w:r>
          </w:p>
        </w:tc>
        <w:tc>
          <w:tcPr>
            <w:tcW w:w="1039" w:type="dxa"/>
            <w:shd w:val="clear" w:color="auto" w:fill="00B05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OF090</w:t>
            </w:r>
          </w:p>
        </w:tc>
        <w:tc>
          <w:tcPr>
            <w:tcW w:w="1040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C107</w:t>
            </w:r>
          </w:p>
        </w:tc>
        <w:tc>
          <w:tcPr>
            <w:tcW w:w="1039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C052</w:t>
            </w:r>
          </w:p>
        </w:tc>
        <w:tc>
          <w:tcPr>
            <w:tcW w:w="1040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C053</w:t>
            </w:r>
          </w:p>
        </w:tc>
        <w:tc>
          <w:tcPr>
            <w:tcW w:w="1039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9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40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A6AE6" w:rsidP="008B6392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pt-BR"/>
        </w:rPr>
      </w:pPr>
    </w:p>
    <w:p w:rsidR="002A6AE6" w:rsidP="002A6AE6">
      <w:pPr>
        <w:jc w:val="center"/>
        <w:rPr>
          <w:rFonts w:ascii="Calibri" w:eastAsia="Calibri" w:hAnsi="Calibri"/>
          <w:b/>
          <w:sz w:val="22"/>
          <w:szCs w:val="22"/>
          <w:lang w:val="pt-BR"/>
        </w:rPr>
      </w:pPr>
    </w:p>
    <w:p w:rsidR="002A6AE6" w:rsidP="002A6AE6">
      <w:pPr>
        <w:jc w:val="center"/>
        <w:rPr>
          <w:rFonts w:ascii="Calibri" w:eastAsia="Calibri" w:hAnsi="Calibri"/>
          <w:b/>
          <w:sz w:val="22"/>
          <w:szCs w:val="22"/>
          <w:lang w:val="pt-BR"/>
        </w:rPr>
      </w:pPr>
    </w:p>
    <w:p w:rsidR="002A6AE6" w:rsidRPr="00E60A6A" w:rsidP="002A6AE6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12/12/2016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UFAL</w:t>
      </w:r>
    </w:p>
    <w:tbl>
      <w:tblPr>
        <w:tblStyle w:val="TableGrid"/>
        <w:tblW w:w="0" w:type="auto"/>
        <w:tblLook w:val="04A0"/>
      </w:tblPr>
      <w:tblGrid>
        <w:gridCol w:w="1311"/>
        <w:gridCol w:w="1016"/>
        <w:gridCol w:w="1016"/>
        <w:gridCol w:w="1017"/>
        <w:gridCol w:w="1018"/>
        <w:gridCol w:w="1018"/>
        <w:gridCol w:w="1017"/>
        <w:gridCol w:w="1016"/>
        <w:gridCol w:w="1017"/>
        <w:gridCol w:w="1016"/>
        <w:gridCol w:w="1024"/>
        <w:gridCol w:w="1025"/>
        <w:gridCol w:w="1024"/>
        <w:gridCol w:w="1025"/>
      </w:tblGrid>
      <w:tr w:rsidTr="003A2758">
        <w:tblPrEx>
          <w:tblW w:w="0" w:type="auto"/>
          <w:tblLook w:val="04A0"/>
        </w:tblPrEx>
        <w:tc>
          <w:tcPr>
            <w:tcW w:w="1339" w:type="dxa"/>
          </w:tcPr>
          <w:p w:rsidR="005A5C56" w:rsidP="00156D9A">
            <w:pPr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5A5C56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1034" w:type="dxa"/>
          </w:tcPr>
          <w:p w:rsidR="005A5C56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1035" w:type="dxa"/>
          </w:tcPr>
          <w:p w:rsidR="005A5C56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1034" w:type="dxa"/>
          </w:tcPr>
          <w:p w:rsidR="005A5C56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1034" w:type="dxa"/>
          </w:tcPr>
          <w:p w:rsidR="005A5C56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1035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1034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1035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1034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1034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1035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</w:t>
            </w:r>
          </w:p>
        </w:tc>
        <w:tc>
          <w:tcPr>
            <w:tcW w:w="1034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</w:t>
            </w:r>
          </w:p>
        </w:tc>
        <w:tc>
          <w:tcPr>
            <w:tcW w:w="1035" w:type="dxa"/>
          </w:tcPr>
          <w:p w:rsidR="005A5C56" w:rsidP="005A5C5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</w:p>
        </w:tc>
      </w:tr>
      <w:tr w:rsidTr="003A2758">
        <w:tblPrEx>
          <w:tblW w:w="0" w:type="auto"/>
          <w:tblLook w:val="04A0"/>
        </w:tblPrEx>
        <w:tc>
          <w:tcPr>
            <w:tcW w:w="1339" w:type="dxa"/>
          </w:tcPr>
          <w:p w:rsidR="003A275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1034" w:type="dxa"/>
            <w:shd w:val="clear" w:color="auto" w:fill="FF0000"/>
          </w:tcPr>
          <w:p w:rsidR="003A2758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P072</w:t>
            </w:r>
          </w:p>
        </w:tc>
        <w:tc>
          <w:tcPr>
            <w:tcW w:w="1034" w:type="dxa"/>
          </w:tcPr>
          <w:p w:rsidR="003A2758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00B05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OF044</w:t>
            </w:r>
          </w:p>
        </w:tc>
        <w:tc>
          <w:tcPr>
            <w:tcW w:w="1034" w:type="dxa"/>
            <w:shd w:val="clear" w:color="auto" w:fill="FAC090"/>
          </w:tcPr>
          <w:p w:rsidR="003A2758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C034</w:t>
            </w:r>
          </w:p>
        </w:tc>
        <w:tc>
          <w:tcPr>
            <w:tcW w:w="1035" w:type="dxa"/>
            <w:shd w:val="clear" w:color="auto" w:fill="FF0000"/>
          </w:tcPr>
          <w:p w:rsidR="003A2758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P091</w:t>
            </w:r>
          </w:p>
        </w:tc>
        <w:tc>
          <w:tcPr>
            <w:tcW w:w="1034" w:type="dxa"/>
            <w:shd w:val="clear" w:color="auto" w:fill="FF0000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P045</w:t>
            </w:r>
          </w:p>
        </w:tc>
        <w:tc>
          <w:tcPr>
            <w:tcW w:w="1035" w:type="dxa"/>
            <w:shd w:val="clear" w:color="auto" w:fill="auto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A2758">
        <w:tblPrEx>
          <w:tblW w:w="0" w:type="auto"/>
          <w:tblLook w:val="04A0"/>
        </w:tblPrEx>
        <w:tc>
          <w:tcPr>
            <w:tcW w:w="1339" w:type="dxa"/>
          </w:tcPr>
          <w:p w:rsidR="003A275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1034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C039</w:t>
            </w:r>
          </w:p>
        </w:tc>
        <w:tc>
          <w:tcPr>
            <w:tcW w:w="1034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C124</w:t>
            </w:r>
          </w:p>
        </w:tc>
        <w:tc>
          <w:tcPr>
            <w:tcW w:w="1035" w:type="dxa"/>
            <w:shd w:val="clear" w:color="auto" w:fill="FFFF0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M130</w:t>
            </w:r>
          </w:p>
        </w:tc>
        <w:tc>
          <w:tcPr>
            <w:tcW w:w="1034" w:type="dxa"/>
            <w:shd w:val="clear" w:color="auto" w:fill="00B05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OF044</w:t>
            </w:r>
          </w:p>
        </w:tc>
        <w:tc>
          <w:tcPr>
            <w:tcW w:w="1034" w:type="dxa"/>
            <w:shd w:val="clear" w:color="auto" w:fill="00B050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OF067</w:t>
            </w:r>
          </w:p>
        </w:tc>
        <w:tc>
          <w:tcPr>
            <w:tcW w:w="1035" w:type="dxa"/>
            <w:shd w:val="clear" w:color="auto" w:fill="00B050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0F074</w:t>
            </w:r>
          </w:p>
        </w:tc>
        <w:tc>
          <w:tcPr>
            <w:tcW w:w="1034" w:type="dxa"/>
            <w:shd w:val="clear" w:color="auto" w:fill="FAC090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A2758">
        <w:tblPrEx>
          <w:tblW w:w="0" w:type="auto"/>
          <w:tblLook w:val="04A0"/>
        </w:tblPrEx>
        <w:tc>
          <w:tcPr>
            <w:tcW w:w="1339" w:type="dxa"/>
          </w:tcPr>
          <w:p w:rsidR="003A2758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1034" w:type="dxa"/>
            <w:shd w:val="clear" w:color="auto" w:fill="FAC09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C042</w:t>
            </w:r>
          </w:p>
        </w:tc>
        <w:tc>
          <w:tcPr>
            <w:tcW w:w="1034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00B050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OF044</w:t>
            </w:r>
          </w:p>
        </w:tc>
        <w:tc>
          <w:tcPr>
            <w:tcW w:w="1034" w:type="dxa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  <w:shd w:val="clear" w:color="auto" w:fill="auto"/>
          </w:tcPr>
          <w:p w:rsidR="003A2758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A6AE6" w:rsidP="002A6AE6">
      <w:pPr>
        <w:jc w:val="center"/>
        <w:rPr>
          <w:rFonts w:ascii="Calibri" w:eastAsia="Calibri" w:hAnsi="Calibri"/>
          <w:b/>
          <w:sz w:val="22"/>
          <w:szCs w:val="22"/>
          <w:lang w:val="pt-BR"/>
        </w:rPr>
      </w:pPr>
    </w:p>
    <w:p w:rsidR="002A6AE6" w:rsidRPr="00E60A6A" w:rsidP="00B13AA3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13/12/2016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UFAL</w:t>
      </w:r>
    </w:p>
    <w:tbl>
      <w:tblPr>
        <w:tblStyle w:val="TableGrid"/>
        <w:tblW w:w="0" w:type="auto"/>
        <w:tblLook w:val="04A0"/>
      </w:tblPr>
      <w:tblGrid>
        <w:gridCol w:w="1047"/>
        <w:gridCol w:w="845"/>
        <w:gridCol w:w="844"/>
        <w:gridCol w:w="844"/>
        <w:gridCol w:w="844"/>
        <w:gridCol w:w="844"/>
        <w:gridCol w:w="861"/>
        <w:gridCol w:w="844"/>
        <w:gridCol w:w="844"/>
        <w:gridCol w:w="861"/>
        <w:gridCol w:w="926"/>
        <w:gridCol w:w="926"/>
        <w:gridCol w:w="926"/>
        <w:gridCol w:w="1072"/>
        <w:gridCol w:w="1035"/>
        <w:gridCol w:w="997"/>
      </w:tblGrid>
      <w:tr w:rsidTr="004E06A4">
        <w:tblPrEx>
          <w:tblW w:w="0" w:type="auto"/>
          <w:tblLook w:val="04A0"/>
        </w:tblPrEx>
        <w:tc>
          <w:tcPr>
            <w:tcW w:w="1124" w:type="dxa"/>
          </w:tcPr>
          <w:p w:rsidR="004E06A4" w:rsidP="004E06A4">
            <w:pPr>
              <w:rPr>
                <w:rFonts w:ascii="Calibri" w:eastAsia="Calibri" w:hAnsi="Calibri"/>
              </w:rPr>
            </w:pPr>
          </w:p>
        </w:tc>
        <w:tc>
          <w:tcPr>
            <w:tcW w:w="89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89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89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89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89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906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89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89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906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95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95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</w:t>
            </w:r>
          </w:p>
        </w:tc>
        <w:tc>
          <w:tcPr>
            <w:tcW w:w="95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</w:t>
            </w:r>
          </w:p>
        </w:tc>
        <w:tc>
          <w:tcPr>
            <w:tcW w:w="954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  <w:r>
              <w:rPr>
                <w:rFonts w:ascii="Calibri" w:eastAsia="Calibri" w:hAnsi="Calibri"/>
              </w:rPr>
              <w:t>=</w:t>
            </w:r>
          </w:p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Arapiraca</w:t>
            </w:r>
          </w:p>
        </w:tc>
        <w:tc>
          <w:tcPr>
            <w:tcW w:w="888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SALA14</w:t>
            </w:r>
            <w:r>
              <w:rPr>
                <w:rFonts w:ascii="Calibri" w:eastAsia="Calibri" w:hAnsi="Calibri"/>
              </w:rPr>
              <w:t>=</w:t>
            </w:r>
          </w:p>
          <w:p w:rsidR="004E06A4" w:rsidP="004E06A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C.doNoia</w:t>
            </w:r>
          </w:p>
        </w:tc>
        <w:tc>
          <w:tcPr>
            <w:tcW w:w="888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</w:t>
            </w:r>
            <w:r w:rsidR="00A35D5F">
              <w:rPr>
                <w:rFonts w:ascii="Calibri" w:eastAsia="Calibri" w:hAnsi="Calibri"/>
              </w:rPr>
              <w:t>ALA15</w:t>
            </w:r>
            <w:r>
              <w:rPr>
                <w:rFonts w:ascii="Calibri" w:eastAsia="Calibri" w:hAnsi="Calibri"/>
              </w:rPr>
              <w:t>=</w:t>
            </w:r>
          </w:p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Craibas</w:t>
            </w:r>
          </w:p>
        </w:tc>
      </w:tr>
      <w:tr w:rsidTr="004E06A4">
        <w:tblPrEx>
          <w:tblW w:w="0" w:type="auto"/>
          <w:tblLook w:val="04A0"/>
        </w:tblPrEx>
        <w:tc>
          <w:tcPr>
            <w:tcW w:w="1124" w:type="dxa"/>
          </w:tcPr>
          <w:p w:rsidR="004E06A4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894" w:type="dxa"/>
            <w:shd w:val="clear" w:color="auto" w:fill="FAC090"/>
          </w:tcPr>
          <w:p w:rsidR="004E06A4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C059</w:t>
            </w:r>
          </w:p>
        </w:tc>
        <w:tc>
          <w:tcPr>
            <w:tcW w:w="894" w:type="dxa"/>
          </w:tcPr>
          <w:p w:rsidR="004E06A4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94" w:type="dxa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  <w:shd w:val="clear" w:color="auto" w:fill="FAC090"/>
          </w:tcPr>
          <w:p w:rsidR="004E06A4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C114</w:t>
            </w:r>
          </w:p>
        </w:tc>
        <w:tc>
          <w:tcPr>
            <w:tcW w:w="906" w:type="dxa"/>
            <w:shd w:val="clear" w:color="auto" w:fill="00B050"/>
          </w:tcPr>
          <w:p w:rsidR="004E06A4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OF022</w:t>
            </w:r>
          </w:p>
        </w:tc>
        <w:tc>
          <w:tcPr>
            <w:tcW w:w="89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6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54" w:type="dxa"/>
          </w:tcPr>
          <w:p w:rsidR="004E06A4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dxa"/>
            <w:shd w:val="clear" w:color="auto" w:fill="00B05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OF096</w:t>
            </w:r>
          </w:p>
        </w:tc>
        <w:tc>
          <w:tcPr>
            <w:tcW w:w="954" w:type="dxa"/>
            <w:shd w:val="clear" w:color="auto" w:fill="00B05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OF095</w:t>
            </w:r>
          </w:p>
        </w:tc>
        <w:tc>
          <w:tcPr>
            <w:tcW w:w="954" w:type="dxa"/>
            <w:shd w:val="clear" w:color="auto" w:fill="00B0F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888" w:type="dxa"/>
            <w:shd w:val="clear" w:color="auto" w:fill="00B0F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888" w:type="dxa"/>
            <w:shd w:val="clear" w:color="auto" w:fill="00B0F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</w:tr>
      <w:tr w:rsidTr="004E06A4">
        <w:tblPrEx>
          <w:tblW w:w="0" w:type="auto"/>
          <w:tblLook w:val="04A0"/>
        </w:tblPrEx>
        <w:tc>
          <w:tcPr>
            <w:tcW w:w="1124" w:type="dxa"/>
          </w:tcPr>
          <w:p w:rsidR="004E06A4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894" w:type="dxa"/>
            <w:shd w:val="clear" w:color="auto" w:fill="FAC090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C039</w:t>
            </w:r>
          </w:p>
        </w:tc>
        <w:tc>
          <w:tcPr>
            <w:tcW w:w="894" w:type="dxa"/>
            <w:shd w:val="clear" w:color="auto" w:fill="FAC090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C071</w:t>
            </w:r>
          </w:p>
        </w:tc>
        <w:tc>
          <w:tcPr>
            <w:tcW w:w="894" w:type="dxa"/>
            <w:shd w:val="clear" w:color="auto" w:fill="FFFF00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M156</w:t>
            </w:r>
          </w:p>
        </w:tc>
        <w:tc>
          <w:tcPr>
            <w:tcW w:w="894" w:type="dxa"/>
            <w:shd w:val="clear" w:color="auto" w:fill="FAC090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C057</w:t>
            </w:r>
          </w:p>
        </w:tc>
        <w:tc>
          <w:tcPr>
            <w:tcW w:w="894" w:type="dxa"/>
            <w:shd w:val="clear" w:color="auto" w:fill="FAC09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C028</w:t>
            </w:r>
          </w:p>
        </w:tc>
        <w:tc>
          <w:tcPr>
            <w:tcW w:w="906" w:type="dxa"/>
            <w:shd w:val="clear" w:color="auto" w:fill="FAC09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C027</w:t>
            </w:r>
          </w:p>
        </w:tc>
        <w:tc>
          <w:tcPr>
            <w:tcW w:w="894" w:type="dxa"/>
            <w:shd w:val="clear" w:color="auto" w:fill="FAC09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C061</w:t>
            </w:r>
          </w:p>
        </w:tc>
        <w:tc>
          <w:tcPr>
            <w:tcW w:w="894" w:type="dxa"/>
            <w:shd w:val="clear" w:color="auto" w:fill="FAC090"/>
          </w:tcPr>
          <w:p w:rsidR="004E06A4" w:rsidP="00F64BB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C070</w:t>
            </w:r>
          </w:p>
        </w:tc>
        <w:tc>
          <w:tcPr>
            <w:tcW w:w="906" w:type="dxa"/>
            <w:shd w:val="clear" w:color="auto" w:fill="FF000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OF048</w:t>
            </w:r>
          </w:p>
        </w:tc>
        <w:tc>
          <w:tcPr>
            <w:tcW w:w="954" w:type="dxa"/>
            <w:shd w:val="clear" w:color="auto" w:fill="FAC09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C099</w:t>
            </w:r>
          </w:p>
        </w:tc>
        <w:tc>
          <w:tcPr>
            <w:tcW w:w="954" w:type="dxa"/>
            <w:shd w:val="clear" w:color="auto" w:fill="FF000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P042</w:t>
            </w:r>
          </w:p>
        </w:tc>
        <w:tc>
          <w:tcPr>
            <w:tcW w:w="954" w:type="dxa"/>
            <w:shd w:val="clear" w:color="auto" w:fill="00B05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OF095</w:t>
            </w:r>
          </w:p>
        </w:tc>
        <w:tc>
          <w:tcPr>
            <w:tcW w:w="954" w:type="dxa"/>
            <w:shd w:val="clear" w:color="auto" w:fill="00B0F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888" w:type="dxa"/>
            <w:shd w:val="clear" w:color="auto" w:fill="00B0F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888" w:type="dxa"/>
            <w:shd w:val="clear" w:color="auto" w:fill="00B0F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</w:tr>
      <w:tr w:rsidTr="004E06A4">
        <w:tblPrEx>
          <w:tblW w:w="0" w:type="auto"/>
          <w:tblLook w:val="04A0"/>
        </w:tblPrEx>
        <w:tc>
          <w:tcPr>
            <w:tcW w:w="1124" w:type="dxa"/>
          </w:tcPr>
          <w:p w:rsidR="004E06A4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894" w:type="dxa"/>
            <w:shd w:val="clear" w:color="auto" w:fill="FAC090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C042</w:t>
            </w:r>
          </w:p>
        </w:tc>
        <w:tc>
          <w:tcPr>
            <w:tcW w:w="894" w:type="dxa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</w:tcPr>
          <w:p w:rsidR="004E06A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  <w:shd w:val="clear" w:color="auto" w:fill="FF0000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P004</w:t>
            </w:r>
          </w:p>
        </w:tc>
        <w:tc>
          <w:tcPr>
            <w:tcW w:w="906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6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5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5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5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54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8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8" w:type="dxa"/>
          </w:tcPr>
          <w:p w:rsidR="004E06A4" w:rsidP="002A6AE6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A6AE6" w:rsidP="002A6AE6">
      <w:pPr>
        <w:jc w:val="center"/>
        <w:rPr>
          <w:rFonts w:ascii="Calibri" w:eastAsia="Calibri" w:hAnsi="Calibri"/>
          <w:b/>
          <w:sz w:val="22"/>
          <w:szCs w:val="22"/>
          <w:lang w:val="pt-BR"/>
        </w:rPr>
      </w:pPr>
    </w:p>
    <w:p w:rsidR="002A6AE6" w:rsidRPr="00E60A6A" w:rsidP="00B13AA3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14/12/2016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UFAL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207"/>
        <w:gridCol w:w="947"/>
        <w:gridCol w:w="947"/>
        <w:gridCol w:w="947"/>
        <w:gridCol w:w="955"/>
        <w:gridCol w:w="955"/>
        <w:gridCol w:w="955"/>
        <w:gridCol w:w="936"/>
        <w:gridCol w:w="892"/>
        <w:gridCol w:w="892"/>
        <w:gridCol w:w="919"/>
        <w:gridCol w:w="1072"/>
        <w:gridCol w:w="1072"/>
        <w:gridCol w:w="997"/>
        <w:gridCol w:w="867"/>
      </w:tblGrid>
      <w:tr w:rsidTr="004E06A4">
        <w:tblPrEx>
          <w:tblW w:w="0" w:type="auto"/>
          <w:tblLook w:val="04A0"/>
        </w:tblPrEx>
        <w:tc>
          <w:tcPr>
            <w:tcW w:w="1240" w:type="dxa"/>
          </w:tcPr>
          <w:p w:rsidR="003E5E1F" w:rsidP="002A6AE6">
            <w:pPr>
              <w:rPr>
                <w:rFonts w:ascii="Calibri" w:eastAsia="Calibri" w:hAnsi="Calibri"/>
              </w:rPr>
            </w:pPr>
          </w:p>
        </w:tc>
        <w:tc>
          <w:tcPr>
            <w:tcW w:w="967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967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967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973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973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973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955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906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906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923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1072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</w:t>
            </w:r>
            <w:r w:rsidR="004E06A4">
              <w:rPr>
                <w:rFonts w:ascii="Calibri" w:eastAsia="Calibri" w:hAnsi="Calibri"/>
              </w:rPr>
              <w:t>=</w:t>
            </w:r>
          </w:p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Arapiraca</w:t>
            </w:r>
          </w:p>
        </w:tc>
        <w:tc>
          <w:tcPr>
            <w:tcW w:w="1076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</w:t>
            </w:r>
            <w:r w:rsidR="004E06A4">
              <w:rPr>
                <w:rFonts w:ascii="Calibri" w:eastAsia="Calibri" w:hAnsi="Calibri"/>
              </w:rPr>
              <w:t>=</w:t>
            </w:r>
          </w:p>
          <w:p w:rsidR="004E06A4" w:rsidP="004E06A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C.doNoia</w:t>
            </w:r>
          </w:p>
        </w:tc>
        <w:tc>
          <w:tcPr>
            <w:tcW w:w="997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  <w:r w:rsidR="004E06A4">
              <w:rPr>
                <w:rFonts w:ascii="Calibri" w:eastAsia="Calibri" w:hAnsi="Calibri"/>
              </w:rPr>
              <w:t>=</w:t>
            </w:r>
          </w:p>
          <w:p w:rsidR="004E06A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Craibas</w:t>
            </w:r>
          </w:p>
        </w:tc>
        <w:tc>
          <w:tcPr>
            <w:tcW w:w="891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Aud. </w:t>
            </w:r>
          </w:p>
        </w:tc>
      </w:tr>
      <w:tr w:rsidTr="004E06A4">
        <w:tblPrEx>
          <w:tblW w:w="0" w:type="auto"/>
          <w:tblLook w:val="04A0"/>
        </w:tblPrEx>
        <w:tc>
          <w:tcPr>
            <w:tcW w:w="1240" w:type="dxa"/>
          </w:tcPr>
          <w:p w:rsidR="004E06A4" w:rsidP="004E06A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967" w:type="dxa"/>
            <w:shd w:val="clear" w:color="auto" w:fill="FAC090"/>
          </w:tcPr>
          <w:p w:rsidR="004E06A4" w:rsidRPr="00E60A6A" w:rsidP="004E06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C046</w:t>
            </w:r>
          </w:p>
        </w:tc>
        <w:tc>
          <w:tcPr>
            <w:tcW w:w="967" w:type="dxa"/>
            <w:shd w:val="clear" w:color="auto" w:fill="FF0000"/>
          </w:tcPr>
          <w:p w:rsidR="004E06A4" w:rsidRPr="00E60A6A" w:rsidP="004E06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P090</w:t>
            </w:r>
          </w:p>
        </w:tc>
        <w:tc>
          <w:tcPr>
            <w:tcW w:w="967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73" w:type="dxa"/>
            <w:shd w:val="clear" w:color="auto" w:fill="FF0000"/>
          </w:tcPr>
          <w:p w:rsidR="004E06A4" w:rsidP="004E06A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P046</w:t>
            </w:r>
          </w:p>
          <w:p w:rsidR="004E06A4" w:rsidRPr="00E60A6A" w:rsidP="004E06A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P047</w:t>
            </w:r>
          </w:p>
        </w:tc>
        <w:tc>
          <w:tcPr>
            <w:tcW w:w="973" w:type="dxa"/>
            <w:shd w:val="clear" w:color="auto" w:fill="00B050"/>
          </w:tcPr>
          <w:p w:rsidR="004E06A4" w:rsidRPr="00E60A6A" w:rsidP="004E06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OF035</w:t>
            </w:r>
          </w:p>
        </w:tc>
        <w:tc>
          <w:tcPr>
            <w:tcW w:w="973" w:type="dxa"/>
            <w:shd w:val="clear" w:color="auto" w:fill="00B05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OF075</w:t>
            </w:r>
          </w:p>
        </w:tc>
        <w:tc>
          <w:tcPr>
            <w:tcW w:w="955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6" w:type="dxa"/>
          </w:tcPr>
          <w:p w:rsidR="004E06A4" w:rsidRPr="00E60A6A" w:rsidP="004E06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06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3" w:type="dxa"/>
            <w:shd w:val="clear" w:color="auto" w:fill="00B05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OF095</w:t>
            </w:r>
          </w:p>
        </w:tc>
        <w:tc>
          <w:tcPr>
            <w:tcW w:w="1072" w:type="dxa"/>
            <w:shd w:val="clear" w:color="auto" w:fill="00B0F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76" w:type="dxa"/>
            <w:shd w:val="clear" w:color="auto" w:fill="00B0F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997" w:type="dxa"/>
            <w:shd w:val="clear" w:color="auto" w:fill="00B0F0"/>
          </w:tcPr>
          <w:p w:rsidR="004E06A4" w:rsidRPr="004E06A4" w:rsidP="004E06A4">
            <w:pPr>
              <w:jc w:val="center"/>
              <w:rPr>
                <w:rFonts w:ascii="Calibri" w:eastAsia="Calibri" w:hAnsi="Calibri"/>
              </w:rPr>
            </w:pPr>
            <w:r w:rsidRPr="004E06A4">
              <w:rPr>
                <w:rFonts w:ascii="Calibri" w:eastAsia="Calibri" w:hAnsi="Calibri"/>
              </w:rPr>
              <w:t>APO</w:t>
            </w:r>
          </w:p>
        </w:tc>
        <w:tc>
          <w:tcPr>
            <w:tcW w:w="891" w:type="dxa"/>
            <w:shd w:val="clear" w:color="auto" w:fill="FF000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P056</w:t>
            </w:r>
          </w:p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P057</w:t>
            </w:r>
          </w:p>
        </w:tc>
      </w:tr>
      <w:tr w:rsidTr="004E06A4">
        <w:tblPrEx>
          <w:tblW w:w="0" w:type="auto"/>
          <w:tblLook w:val="04A0"/>
        </w:tblPrEx>
        <w:tc>
          <w:tcPr>
            <w:tcW w:w="1240" w:type="dxa"/>
          </w:tcPr>
          <w:p w:rsidR="004E06A4" w:rsidP="004E06A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967" w:type="dxa"/>
            <w:shd w:val="clear" w:color="auto" w:fill="FAC09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C109</w:t>
            </w:r>
          </w:p>
        </w:tc>
        <w:tc>
          <w:tcPr>
            <w:tcW w:w="967" w:type="dxa"/>
            <w:shd w:val="clear" w:color="auto" w:fill="FAC09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C082</w:t>
            </w:r>
          </w:p>
        </w:tc>
        <w:tc>
          <w:tcPr>
            <w:tcW w:w="967" w:type="dxa"/>
            <w:shd w:val="clear" w:color="auto" w:fill="FFFF0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M065</w:t>
            </w:r>
          </w:p>
        </w:tc>
        <w:tc>
          <w:tcPr>
            <w:tcW w:w="973" w:type="dxa"/>
            <w:shd w:val="clear" w:color="auto" w:fill="00B05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OF028</w:t>
            </w:r>
          </w:p>
        </w:tc>
        <w:tc>
          <w:tcPr>
            <w:tcW w:w="973" w:type="dxa"/>
            <w:shd w:val="clear" w:color="auto" w:fill="00B05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OF032</w:t>
            </w:r>
          </w:p>
        </w:tc>
        <w:tc>
          <w:tcPr>
            <w:tcW w:w="973" w:type="dxa"/>
            <w:shd w:val="clear" w:color="auto" w:fill="00B05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OF066</w:t>
            </w:r>
          </w:p>
        </w:tc>
        <w:tc>
          <w:tcPr>
            <w:tcW w:w="955" w:type="dxa"/>
            <w:shd w:val="clear" w:color="auto" w:fill="FAC09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C100</w:t>
            </w:r>
          </w:p>
        </w:tc>
        <w:tc>
          <w:tcPr>
            <w:tcW w:w="906" w:type="dxa"/>
            <w:shd w:val="clear" w:color="auto" w:fill="FAC09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C083</w:t>
            </w:r>
          </w:p>
        </w:tc>
        <w:tc>
          <w:tcPr>
            <w:tcW w:w="906" w:type="dxa"/>
            <w:shd w:val="clear" w:color="auto" w:fill="00B05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0F072</w:t>
            </w:r>
          </w:p>
        </w:tc>
        <w:tc>
          <w:tcPr>
            <w:tcW w:w="923" w:type="dxa"/>
            <w:shd w:val="clear" w:color="auto" w:fill="00B05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OF095</w:t>
            </w:r>
          </w:p>
        </w:tc>
        <w:tc>
          <w:tcPr>
            <w:tcW w:w="1072" w:type="dxa"/>
            <w:shd w:val="clear" w:color="auto" w:fill="00B0F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1076" w:type="dxa"/>
            <w:shd w:val="clear" w:color="auto" w:fill="00B0F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APO</w:t>
            </w:r>
          </w:p>
        </w:tc>
        <w:tc>
          <w:tcPr>
            <w:tcW w:w="997" w:type="dxa"/>
            <w:shd w:val="clear" w:color="auto" w:fill="00B0F0"/>
          </w:tcPr>
          <w:p w:rsidR="004E06A4" w:rsidRPr="004E06A4" w:rsidP="004E06A4">
            <w:pPr>
              <w:jc w:val="center"/>
              <w:rPr>
                <w:rFonts w:ascii="Calibri" w:eastAsia="Calibri" w:hAnsi="Calibri"/>
              </w:rPr>
            </w:pPr>
            <w:r w:rsidRPr="004E06A4">
              <w:rPr>
                <w:rFonts w:ascii="Calibri" w:eastAsia="Calibri" w:hAnsi="Calibri"/>
              </w:rPr>
              <w:t>APO</w:t>
            </w:r>
          </w:p>
        </w:tc>
        <w:tc>
          <w:tcPr>
            <w:tcW w:w="891" w:type="dxa"/>
            <w:shd w:val="clear" w:color="auto" w:fill="FF000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P065</w:t>
            </w:r>
          </w:p>
        </w:tc>
      </w:tr>
      <w:tr w:rsidTr="004E06A4">
        <w:tblPrEx>
          <w:tblW w:w="0" w:type="auto"/>
          <w:tblLook w:val="04A0"/>
        </w:tblPrEx>
        <w:tc>
          <w:tcPr>
            <w:tcW w:w="1240" w:type="dxa"/>
          </w:tcPr>
          <w:p w:rsidR="004E06A4" w:rsidP="004E06A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967" w:type="dxa"/>
            <w:shd w:val="clear" w:color="auto" w:fill="FFFF0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M062</w:t>
            </w:r>
          </w:p>
        </w:tc>
        <w:tc>
          <w:tcPr>
            <w:tcW w:w="967" w:type="dxa"/>
            <w:shd w:val="clear" w:color="auto" w:fill="FFFF00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M149</w:t>
            </w:r>
          </w:p>
        </w:tc>
        <w:tc>
          <w:tcPr>
            <w:tcW w:w="967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73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73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73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55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6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6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3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72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76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7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91" w:type="dxa"/>
          </w:tcPr>
          <w:p w:rsidR="004E06A4" w:rsidP="004E06A4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A6AE6" w:rsidP="002A6AE6">
      <w:pPr>
        <w:jc w:val="center"/>
        <w:rPr>
          <w:rFonts w:ascii="Calibri" w:eastAsia="Calibri" w:hAnsi="Calibri"/>
          <w:b/>
          <w:sz w:val="22"/>
          <w:szCs w:val="22"/>
          <w:lang w:val="pt-BR"/>
        </w:rPr>
      </w:pPr>
    </w:p>
    <w:p w:rsidR="002A6AE6" w:rsidRPr="00E60A6A" w:rsidP="00B13AA3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15/12/2016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UFAL</w:t>
      </w:r>
    </w:p>
    <w:tbl>
      <w:tblPr>
        <w:tblStyle w:val="TableGrid"/>
        <w:tblW w:w="0" w:type="auto"/>
        <w:tblLook w:val="04A0"/>
      </w:tblPr>
      <w:tblGrid>
        <w:gridCol w:w="1333"/>
        <w:gridCol w:w="1030"/>
        <w:gridCol w:w="1029"/>
        <w:gridCol w:w="1029"/>
        <w:gridCol w:w="1028"/>
        <w:gridCol w:w="1029"/>
        <w:gridCol w:w="1028"/>
        <w:gridCol w:w="1028"/>
        <w:gridCol w:w="1016"/>
        <w:gridCol w:w="1017"/>
        <w:gridCol w:w="2324"/>
        <w:gridCol w:w="1669"/>
      </w:tblGrid>
      <w:tr w:rsidTr="003E5E1F">
        <w:tblPrEx>
          <w:tblW w:w="0" w:type="auto"/>
          <w:tblLook w:val="04A0"/>
        </w:tblPrEx>
        <w:trPr>
          <w:trHeight w:val="269"/>
        </w:trPr>
        <w:tc>
          <w:tcPr>
            <w:tcW w:w="1341" w:type="dxa"/>
          </w:tcPr>
          <w:p w:rsidR="003E5E1F" w:rsidP="00156D9A">
            <w:pPr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3E5E1F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</w:t>
            </w:r>
          </w:p>
        </w:tc>
        <w:tc>
          <w:tcPr>
            <w:tcW w:w="1034" w:type="dxa"/>
          </w:tcPr>
          <w:p w:rsidR="003E5E1F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SALA2</w:t>
            </w:r>
          </w:p>
        </w:tc>
        <w:tc>
          <w:tcPr>
            <w:tcW w:w="1034" w:type="dxa"/>
          </w:tcPr>
          <w:p w:rsidR="003E5E1F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SALA3</w:t>
            </w:r>
          </w:p>
        </w:tc>
        <w:tc>
          <w:tcPr>
            <w:tcW w:w="1034" w:type="dxa"/>
          </w:tcPr>
          <w:p w:rsidR="003E5E1F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SALA4</w:t>
            </w:r>
          </w:p>
        </w:tc>
        <w:tc>
          <w:tcPr>
            <w:tcW w:w="1035" w:type="dxa"/>
          </w:tcPr>
          <w:p w:rsidR="003E5E1F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SALA5</w:t>
            </w:r>
          </w:p>
        </w:tc>
        <w:tc>
          <w:tcPr>
            <w:tcW w:w="1034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SALA6</w:t>
            </w:r>
          </w:p>
        </w:tc>
        <w:tc>
          <w:tcPr>
            <w:tcW w:w="1034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SALA7</w:t>
            </w:r>
          </w:p>
        </w:tc>
        <w:tc>
          <w:tcPr>
            <w:tcW w:w="1034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59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Aud.</w:t>
            </w:r>
          </w:p>
        </w:tc>
        <w:tc>
          <w:tcPr>
            <w:tcW w:w="1701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8B4DDC">
        <w:tblPrEx>
          <w:tblW w:w="0" w:type="auto"/>
          <w:tblLook w:val="04A0"/>
        </w:tblPrEx>
        <w:trPr>
          <w:trHeight w:val="269"/>
        </w:trPr>
        <w:tc>
          <w:tcPr>
            <w:tcW w:w="1341" w:type="dxa"/>
          </w:tcPr>
          <w:p w:rsidR="003E5E1F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1034" w:type="dxa"/>
            <w:shd w:val="clear" w:color="auto" w:fill="00B050"/>
          </w:tcPr>
          <w:p w:rsidR="003E5E1F" w:rsidRPr="00E60A6A" w:rsidP="00156D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OF015</w:t>
            </w:r>
          </w:p>
        </w:tc>
        <w:tc>
          <w:tcPr>
            <w:tcW w:w="1034" w:type="dxa"/>
            <w:shd w:val="clear" w:color="auto" w:fill="00B050"/>
          </w:tcPr>
          <w:p w:rsidR="003E5E1F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OF013</w:t>
            </w:r>
          </w:p>
        </w:tc>
        <w:tc>
          <w:tcPr>
            <w:tcW w:w="1034" w:type="dxa"/>
            <w:shd w:val="clear" w:color="auto" w:fill="00B050"/>
          </w:tcPr>
          <w:p w:rsidR="003E5E1F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OF046</w:t>
            </w:r>
          </w:p>
        </w:tc>
        <w:tc>
          <w:tcPr>
            <w:tcW w:w="1034" w:type="dxa"/>
          </w:tcPr>
          <w:p w:rsidR="003E5E1F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</w:tcPr>
          <w:p w:rsidR="003E5E1F" w:rsidRPr="00E60A6A" w:rsidP="002A6AE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59" w:type="dxa"/>
            <w:shd w:val="clear" w:color="auto" w:fill="FF0000"/>
          </w:tcPr>
          <w:p w:rsidR="003E5E1F" w:rsidP="008B4DD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P058, P059</w:t>
            </w:r>
            <w:r w:rsidR="008B4DDC">
              <w:rPr>
                <w:rFonts w:ascii="Calibri" w:eastAsia="Calibri" w:hAnsi="Calibri"/>
              </w:rPr>
              <w:t xml:space="preserve">, </w:t>
            </w:r>
            <w:r>
              <w:rPr>
                <w:rFonts w:ascii="Calibri" w:eastAsia="Calibri" w:hAnsi="Calibri"/>
              </w:rPr>
              <w:t>P060</w:t>
            </w:r>
          </w:p>
        </w:tc>
        <w:tc>
          <w:tcPr>
            <w:tcW w:w="1701" w:type="dxa"/>
          </w:tcPr>
          <w:p w:rsidR="003E5E1F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673824">
        <w:tblPrEx>
          <w:tblW w:w="0" w:type="auto"/>
          <w:tblLook w:val="04A0"/>
        </w:tblPrEx>
        <w:trPr>
          <w:trHeight w:val="269"/>
        </w:trPr>
        <w:tc>
          <w:tcPr>
            <w:tcW w:w="1341" w:type="dxa"/>
          </w:tcPr>
          <w:p w:rsidR="00673824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1034" w:type="dxa"/>
            <w:shd w:val="clear" w:color="auto" w:fill="FAC090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C082</w:t>
            </w:r>
          </w:p>
        </w:tc>
        <w:tc>
          <w:tcPr>
            <w:tcW w:w="1034" w:type="dxa"/>
            <w:shd w:val="clear" w:color="auto" w:fill="00B050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OF034</w:t>
            </w:r>
          </w:p>
        </w:tc>
        <w:tc>
          <w:tcPr>
            <w:tcW w:w="1034" w:type="dxa"/>
            <w:shd w:val="clear" w:color="auto" w:fill="FAC090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C100</w:t>
            </w:r>
          </w:p>
        </w:tc>
        <w:tc>
          <w:tcPr>
            <w:tcW w:w="1034" w:type="dxa"/>
            <w:shd w:val="clear" w:color="auto" w:fill="FAC090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C083</w:t>
            </w:r>
          </w:p>
        </w:tc>
        <w:tc>
          <w:tcPr>
            <w:tcW w:w="1035" w:type="dxa"/>
            <w:shd w:val="clear" w:color="auto" w:fill="FAC090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C084</w:t>
            </w:r>
          </w:p>
        </w:tc>
        <w:tc>
          <w:tcPr>
            <w:tcW w:w="1034" w:type="dxa"/>
            <w:shd w:val="clear" w:color="auto" w:fill="00B050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0F072</w:t>
            </w:r>
          </w:p>
        </w:tc>
        <w:tc>
          <w:tcPr>
            <w:tcW w:w="1034" w:type="dxa"/>
            <w:shd w:val="clear" w:color="auto" w:fill="00B050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0F073</w:t>
            </w:r>
          </w:p>
        </w:tc>
        <w:tc>
          <w:tcPr>
            <w:tcW w:w="1034" w:type="dxa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59" w:type="dxa"/>
            <w:shd w:val="clear" w:color="auto" w:fill="FF0000"/>
          </w:tcPr>
          <w:p w:rsidR="00673824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P064</w:t>
            </w:r>
          </w:p>
        </w:tc>
        <w:tc>
          <w:tcPr>
            <w:tcW w:w="1701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  <w:tr w:rsidTr="003E5E1F">
        <w:tblPrEx>
          <w:tblW w:w="0" w:type="auto"/>
          <w:tblLook w:val="04A0"/>
        </w:tblPrEx>
        <w:trPr>
          <w:trHeight w:val="269"/>
        </w:trPr>
        <w:tc>
          <w:tcPr>
            <w:tcW w:w="1341" w:type="dxa"/>
          </w:tcPr>
          <w:p w:rsidR="00673824" w:rsidP="00156D9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NOITE</w:t>
            </w:r>
          </w:p>
        </w:tc>
        <w:tc>
          <w:tcPr>
            <w:tcW w:w="1034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4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35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59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673824" w:rsidP="00156D9A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A6AE6" w:rsidP="002A6AE6">
      <w:pPr>
        <w:jc w:val="center"/>
        <w:rPr>
          <w:rFonts w:ascii="Calibri" w:eastAsia="Calibri" w:hAnsi="Calibri"/>
          <w:b/>
          <w:sz w:val="22"/>
          <w:szCs w:val="22"/>
          <w:lang w:val="pt-BR"/>
        </w:rPr>
      </w:pPr>
    </w:p>
    <w:p w:rsidR="002A6AE6" w:rsidRPr="00E60A6A" w:rsidP="00B13AA3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</w:t>
      </w:r>
      <w:r w:rsidR="00B13AA3">
        <w:rPr>
          <w:rFonts w:ascii="Calibri" w:eastAsia="Calibri" w:hAnsi="Calibri"/>
          <w:sz w:val="22"/>
          <w:szCs w:val="22"/>
          <w:lang w:val="pt-BR"/>
        </w:rPr>
        <w:t>6</w:t>
      </w:r>
      <w:r>
        <w:rPr>
          <w:rFonts w:ascii="Calibri" w:eastAsia="Calibri" w:hAnsi="Calibri"/>
          <w:sz w:val="22"/>
          <w:szCs w:val="22"/>
          <w:lang w:val="pt-BR"/>
        </w:rPr>
        <w:t xml:space="preserve">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UFAL</w:t>
      </w:r>
    </w:p>
    <w:tbl>
      <w:tblPr>
        <w:tblStyle w:val="TableGrid"/>
        <w:tblW w:w="0" w:type="auto"/>
        <w:tblLook w:val="04A0"/>
      </w:tblPr>
      <w:tblGrid>
        <w:gridCol w:w="1291"/>
        <w:gridCol w:w="3212"/>
      </w:tblGrid>
      <w:tr w:rsidTr="008B4DDC">
        <w:tblPrEx>
          <w:tblW w:w="0" w:type="auto"/>
          <w:tblLook w:val="04A0"/>
        </w:tblPrEx>
        <w:tc>
          <w:tcPr>
            <w:tcW w:w="1291" w:type="dxa"/>
          </w:tcPr>
          <w:p w:rsidR="003E5E1F" w:rsidP="002A6AE6">
            <w:pPr>
              <w:rPr>
                <w:rFonts w:ascii="Calibri" w:eastAsia="Calibri" w:hAnsi="Calibri"/>
              </w:rPr>
            </w:pPr>
          </w:p>
        </w:tc>
        <w:tc>
          <w:tcPr>
            <w:tcW w:w="3212" w:type="dxa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Aud. </w:t>
            </w:r>
          </w:p>
        </w:tc>
      </w:tr>
      <w:tr w:rsidTr="008B4DDC">
        <w:tblPrEx>
          <w:tblW w:w="0" w:type="auto"/>
          <w:tblLook w:val="04A0"/>
        </w:tblPrEx>
        <w:tc>
          <w:tcPr>
            <w:tcW w:w="1291" w:type="dxa"/>
          </w:tcPr>
          <w:p w:rsidR="003E5E1F" w:rsidP="002A6AE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3212" w:type="dxa"/>
            <w:shd w:val="clear" w:color="auto" w:fill="FF0000"/>
          </w:tcPr>
          <w:p w:rsidR="003E5E1F" w:rsidP="008B4DD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P061, P062, P063</w:t>
            </w:r>
          </w:p>
        </w:tc>
      </w:tr>
      <w:tr w:rsidTr="008B4DDC">
        <w:tblPrEx>
          <w:tblW w:w="0" w:type="auto"/>
          <w:tblLook w:val="04A0"/>
        </w:tblPrEx>
        <w:tc>
          <w:tcPr>
            <w:tcW w:w="1291" w:type="dxa"/>
          </w:tcPr>
          <w:p w:rsidR="003E5E1F" w:rsidP="002A6AE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3212" w:type="dxa"/>
            <w:shd w:val="clear" w:color="auto" w:fill="FF0000"/>
          </w:tcPr>
          <w:p w:rsidR="003E5E1F" w:rsidP="002A6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P065</w:t>
            </w:r>
          </w:p>
        </w:tc>
      </w:tr>
    </w:tbl>
    <w:p w:rsidR="004F3A78" w:rsidP="004F3A78">
      <w:pPr>
        <w:spacing w:after="200" w:line="276" w:lineRule="auto"/>
        <w:rPr>
          <w:rFonts w:ascii="Calibri" w:eastAsia="Calibri" w:hAnsi="Calibri"/>
          <w:sz w:val="22"/>
          <w:szCs w:val="22"/>
          <w:lang w:val="pt-BR"/>
        </w:rPr>
      </w:pPr>
    </w:p>
    <w:p w:rsidR="00B13AA3" w:rsidP="004F3A78">
      <w:pPr>
        <w:spacing w:after="200" w:line="276" w:lineRule="auto"/>
        <w:rPr>
          <w:rFonts w:ascii="Calibri" w:eastAsia="Calibri" w:hAnsi="Calibri"/>
          <w:sz w:val="22"/>
          <w:szCs w:val="22"/>
          <w:lang w:val="pt-BR"/>
        </w:rPr>
      </w:pPr>
      <w:r>
        <w:rPr>
          <w:rFonts w:ascii="Calibri" w:eastAsia="Calibri" w:hAnsi="Calibri"/>
          <w:sz w:val="22"/>
          <w:szCs w:val="22"/>
          <w:lang w:val="pt-BR"/>
        </w:rPr>
        <w:t>PIBIC – UFAL – ARAPIRACA</w:t>
      </w:r>
    </w:p>
    <w:p w:rsidR="00B13AA3" w:rsidRPr="00E60A6A" w:rsidP="00B13AA3">
      <w:pPr>
        <w:rPr>
          <w:rFonts w:ascii="Calibri" w:eastAsia="Calibri" w:hAnsi="Calibri"/>
          <w:sz w:val="22"/>
          <w:szCs w:val="22"/>
          <w:lang w:val="pt-BR"/>
        </w:rPr>
      </w:pPr>
      <w:r w:rsidRPr="003A2758">
        <w:rPr>
          <w:rFonts w:ascii="Calibri" w:eastAsia="Calibri" w:hAnsi="Calibri"/>
          <w:b/>
          <w:sz w:val="22"/>
          <w:szCs w:val="22"/>
          <w:lang w:val="pt-BR"/>
        </w:rPr>
        <w:t>DATA:</w:t>
      </w:r>
      <w:r>
        <w:rPr>
          <w:rFonts w:ascii="Calibri" w:eastAsia="Calibri" w:hAnsi="Calibri"/>
          <w:sz w:val="22"/>
          <w:szCs w:val="22"/>
          <w:lang w:val="pt-BR"/>
        </w:rPr>
        <w:t xml:space="preserve"> 15/12/2016    </w:t>
      </w:r>
      <w:r>
        <w:rPr>
          <w:rFonts w:ascii="Calibri" w:eastAsia="Calibri" w:hAnsi="Calibri"/>
          <w:sz w:val="22"/>
          <w:szCs w:val="22"/>
          <w:lang w:val="pt-BR"/>
        </w:rPr>
        <w:tab/>
      </w:r>
      <w:r>
        <w:rPr>
          <w:rFonts w:ascii="Calibri" w:eastAsia="Calibri" w:hAnsi="Calibri"/>
          <w:sz w:val="22"/>
          <w:szCs w:val="22"/>
          <w:lang w:val="pt-BR"/>
        </w:rPr>
        <w:tab/>
      </w:r>
      <w:r w:rsidRPr="003A2758">
        <w:rPr>
          <w:rFonts w:ascii="Calibri" w:eastAsia="Calibri" w:hAnsi="Calibri"/>
          <w:b/>
          <w:sz w:val="22"/>
          <w:szCs w:val="22"/>
          <w:lang w:val="pt-BR"/>
        </w:rPr>
        <w:t>LOCAL:</w:t>
      </w:r>
      <w:r>
        <w:rPr>
          <w:rFonts w:ascii="Calibri" w:eastAsia="Calibri" w:hAnsi="Calibri"/>
          <w:sz w:val="22"/>
          <w:szCs w:val="22"/>
          <w:lang w:val="pt-BR"/>
        </w:rPr>
        <w:t xml:space="preserve"> UFAL</w:t>
      </w:r>
    </w:p>
    <w:tbl>
      <w:tblPr>
        <w:tblStyle w:val="TableGrid"/>
        <w:tblW w:w="0" w:type="auto"/>
        <w:tblLook w:val="04A0"/>
      </w:tblPr>
      <w:tblGrid>
        <w:gridCol w:w="1332"/>
        <w:gridCol w:w="1652"/>
        <w:gridCol w:w="1652"/>
        <w:gridCol w:w="1654"/>
        <w:gridCol w:w="1654"/>
        <w:gridCol w:w="1654"/>
        <w:gridCol w:w="1654"/>
        <w:gridCol w:w="1654"/>
        <w:gridCol w:w="1654"/>
      </w:tblGrid>
      <w:tr w:rsidTr="00B13AA3">
        <w:tblPrEx>
          <w:tblW w:w="0" w:type="auto"/>
          <w:tblLook w:val="04A0"/>
        </w:tblPrEx>
        <w:trPr>
          <w:trHeight w:val="269"/>
        </w:trPr>
        <w:tc>
          <w:tcPr>
            <w:tcW w:w="1341" w:type="dxa"/>
          </w:tcPr>
          <w:p w:rsidR="00B13AA3" w:rsidP="00FA3D6D">
            <w:pPr>
              <w:rPr>
                <w:rFonts w:ascii="Calibri" w:eastAsia="Calibri" w:hAnsi="Calibri"/>
              </w:rPr>
            </w:pPr>
          </w:p>
        </w:tc>
        <w:tc>
          <w:tcPr>
            <w:tcW w:w="1671" w:type="dxa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SALA8</w:t>
            </w:r>
          </w:p>
        </w:tc>
        <w:tc>
          <w:tcPr>
            <w:tcW w:w="1671" w:type="dxa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SALA9</w:t>
            </w:r>
          </w:p>
        </w:tc>
        <w:tc>
          <w:tcPr>
            <w:tcW w:w="1671" w:type="dxa"/>
          </w:tcPr>
          <w:p w:rsidR="00B13AA3" w:rsidP="00B13AA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SALA10</w:t>
            </w:r>
          </w:p>
        </w:tc>
        <w:tc>
          <w:tcPr>
            <w:tcW w:w="1671" w:type="dxa"/>
          </w:tcPr>
          <w:p w:rsidR="00B13AA3" w:rsidP="00B13AA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SALA11</w:t>
            </w:r>
          </w:p>
        </w:tc>
        <w:tc>
          <w:tcPr>
            <w:tcW w:w="1671" w:type="dxa"/>
          </w:tcPr>
          <w:p w:rsidR="00B13AA3" w:rsidP="00B13AA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SALA12</w:t>
            </w:r>
          </w:p>
        </w:tc>
        <w:tc>
          <w:tcPr>
            <w:tcW w:w="1671" w:type="dxa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SALA13</w:t>
            </w:r>
          </w:p>
        </w:tc>
        <w:tc>
          <w:tcPr>
            <w:tcW w:w="1671" w:type="dxa"/>
          </w:tcPr>
          <w:p w:rsidR="00B13AA3" w:rsidP="00B13AA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SALA14</w:t>
            </w:r>
          </w:p>
        </w:tc>
        <w:tc>
          <w:tcPr>
            <w:tcW w:w="1671" w:type="dxa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SALA15</w:t>
            </w:r>
          </w:p>
        </w:tc>
      </w:tr>
      <w:tr w:rsidTr="00B13AA3">
        <w:tblPrEx>
          <w:tblW w:w="0" w:type="auto"/>
          <w:tblLook w:val="04A0"/>
        </w:tblPrEx>
        <w:trPr>
          <w:trHeight w:val="269"/>
        </w:trPr>
        <w:tc>
          <w:tcPr>
            <w:tcW w:w="1341" w:type="dxa"/>
          </w:tcPr>
          <w:p w:rsidR="00B13AA3" w:rsidP="00FA3D6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MANHÃ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RPr="00E60A6A" w:rsidP="00FA3D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</w:tr>
      <w:tr w:rsidTr="00B13AA3">
        <w:tblPrEx>
          <w:tblW w:w="0" w:type="auto"/>
          <w:tblLook w:val="04A0"/>
        </w:tblPrEx>
        <w:trPr>
          <w:trHeight w:val="269"/>
        </w:trPr>
        <w:tc>
          <w:tcPr>
            <w:tcW w:w="1341" w:type="dxa"/>
          </w:tcPr>
          <w:p w:rsidR="00B13AA3" w:rsidP="00FA3D6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TARDE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1671" w:type="dxa"/>
            <w:shd w:val="clear" w:color="auto" w:fill="auto"/>
          </w:tcPr>
          <w:p w:rsidR="00B13AA3" w:rsidP="00FA3D6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</w:tr>
    </w:tbl>
    <w:p w:rsidR="00B13AA3" w:rsidP="004F3A78">
      <w:pPr>
        <w:spacing w:after="200" w:line="276" w:lineRule="auto"/>
        <w:rPr>
          <w:rFonts w:ascii="Calibri" w:eastAsia="Calibri" w:hAnsi="Calibri"/>
          <w:sz w:val="22"/>
          <w:szCs w:val="22"/>
          <w:lang w:val="pt-BR"/>
        </w:rPr>
      </w:pPr>
    </w:p>
    <w:sectPr w:rsidSect="002A6AE6">
      <w:headerReference w:type="default" r:id="rId7"/>
      <w:type w:val="continuous"/>
      <w:pgSz w:w="16838" w:h="11906" w:orient="landscape" w:code="9"/>
      <w:pgMar w:top="96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AE6">
    <w:pPr>
      <w:pStyle w:val="Header"/>
    </w:pPr>
  </w:p>
  <w:tbl>
    <w:tblPr>
      <w:tblStyle w:val="TableGrid"/>
      <w:tblW w:w="0" w:type="auto"/>
      <w:tblLook w:val="04A0"/>
    </w:tblPr>
    <w:tblGrid>
      <w:gridCol w:w="3666"/>
      <w:gridCol w:w="3625"/>
      <w:gridCol w:w="3626"/>
      <w:gridCol w:w="1400"/>
      <w:gridCol w:w="2243"/>
    </w:tblGrid>
    <w:tr w:rsidTr="005A5C56">
      <w:tblPrEx>
        <w:tblW w:w="0" w:type="auto"/>
        <w:tblLook w:val="04A0"/>
      </w:tblPrEx>
      <w:trPr>
        <w:trHeight w:val="277"/>
      </w:trPr>
      <w:tc>
        <w:tcPr>
          <w:tcW w:w="3677" w:type="dxa"/>
          <w:vMerge w:val="restart"/>
        </w:tcPr>
        <w:p w:rsidR="002A6AE6">
          <w:pPr>
            <w:pStyle w:val="Head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51273</wp:posOffset>
                </wp:positionV>
                <wp:extent cx="594360" cy="467360"/>
                <wp:effectExtent l="0" t="0" r="0" b="889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54975" name="UFAL BRASÃO.jp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t-BR"/>
            </w:rPr>
            <w:drawing>
              <wp:inline distT="0" distB="0" distL="0" distR="0">
                <wp:extent cx="1892595" cy="628377"/>
                <wp:effectExtent l="0" t="0" r="0" b="63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9306619" name="logo-auto.png"/>
                        <pic:cNvPicPr/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531" cy="62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7" w:type="dxa"/>
          <w:vMerge w:val="restart"/>
        </w:tcPr>
        <w:p w:rsidR="002A6AE6">
          <w:pPr>
            <w:pStyle w:val="Header"/>
          </w:pPr>
          <w:r>
            <w:t xml:space="preserve">         </w:t>
          </w:r>
        </w:p>
        <w:p w:rsidR="002A6AE6" w:rsidRPr="0008203B">
          <w:pPr>
            <w:pStyle w:val="Header"/>
            <w:rPr>
              <w:sz w:val="18"/>
              <w:szCs w:val="18"/>
            </w:rPr>
          </w:pPr>
          <w:r>
            <w:t xml:space="preserve">         </w:t>
          </w:r>
          <w:r w:rsidRPr="0008203B">
            <w:rPr>
              <w:sz w:val="18"/>
              <w:szCs w:val="18"/>
            </w:rPr>
            <w:t>UNIVERSIDADE FEDERAL DE ALAGOAS</w:t>
          </w:r>
        </w:p>
        <w:p w:rsidR="002A6AE6">
          <w:pPr>
            <w:pStyle w:val="Header"/>
          </w:pPr>
          <w:r>
            <w:rPr>
              <w:sz w:val="18"/>
              <w:szCs w:val="18"/>
            </w:rPr>
            <w:t xml:space="preserve">           </w:t>
          </w:r>
          <w:r w:rsidRPr="0008203B">
            <w:rPr>
              <w:sz w:val="18"/>
              <w:szCs w:val="18"/>
            </w:rPr>
            <w:t>CAMPUS DE ARAPIRACA</w:t>
          </w:r>
        </w:p>
      </w:tc>
      <w:tc>
        <w:tcPr>
          <w:tcW w:w="3678" w:type="dxa"/>
          <w:vMerge w:val="restart"/>
        </w:tcPr>
        <w:p w:rsidR="002A6AE6">
          <w:pPr>
            <w:pStyle w:val="Head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-20158</wp:posOffset>
                </wp:positionH>
                <wp:positionV relativeFrom="paragraph">
                  <wp:posOffset>81280</wp:posOffset>
                </wp:positionV>
                <wp:extent cx="334500" cy="467832"/>
                <wp:effectExtent l="0" t="0" r="8890" b="889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49314" name="Logouneal_143x200px.gif"/>
                        <pic:cNvPicPr/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500" cy="46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     </w:t>
          </w:r>
        </w:p>
        <w:p w:rsidR="002A6AE6">
          <w:pPr>
            <w:pStyle w:val="Header"/>
            <w:rPr>
              <w:sz w:val="18"/>
              <w:szCs w:val="18"/>
            </w:rPr>
          </w:pPr>
          <w:r>
            <w:t xml:space="preserve">           </w:t>
          </w:r>
          <w:r w:rsidRPr="005A5C56">
            <w:rPr>
              <w:sz w:val="18"/>
              <w:szCs w:val="18"/>
            </w:rPr>
            <w:t>UNIVERSIDADE ESTADUAL DE</w:t>
          </w:r>
          <w:r>
            <w:rPr>
              <w:sz w:val="18"/>
              <w:szCs w:val="18"/>
            </w:rPr>
            <w:t xml:space="preserve"> ALAGOAS</w:t>
          </w:r>
        </w:p>
        <w:p w:rsidR="002A6AE6" w:rsidRPr="005A5C56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CAMPUS I - ARAPIRACA</w:t>
          </w:r>
        </w:p>
      </w:tc>
      <w:tc>
        <w:tcPr>
          <w:tcW w:w="1409" w:type="dxa"/>
          <w:vMerge w:val="restart"/>
          <w:vAlign w:val="center"/>
        </w:tcPr>
        <w:p w:rsidR="002A6AE6" w:rsidP="005A5C56">
          <w:pPr>
            <w:pStyle w:val="Header"/>
            <w:jc w:val="center"/>
          </w:pPr>
          <w:r>
            <w:t>Legenda:</w:t>
          </w:r>
        </w:p>
      </w:tc>
      <w:tc>
        <w:tcPr>
          <w:tcW w:w="2269" w:type="dxa"/>
          <w:shd w:val="clear" w:color="auto" w:fill="FAC090"/>
        </w:tcPr>
        <w:p w:rsidR="002A6AE6">
          <w:pPr>
            <w:pStyle w:val="Header"/>
          </w:pPr>
          <w:r>
            <w:t>Minicurso</w:t>
          </w:r>
          <w:r w:rsidR="004E06A4">
            <w:t xml:space="preserve"> (C)</w:t>
          </w:r>
        </w:p>
      </w:tc>
    </w:tr>
    <w:tr w:rsidTr="005A5C56">
      <w:tblPrEx>
        <w:tblW w:w="0" w:type="auto"/>
        <w:tblLook w:val="04A0"/>
      </w:tblPrEx>
      <w:trPr>
        <w:trHeight w:val="276"/>
      </w:trPr>
      <w:tc>
        <w:tcPr>
          <w:tcW w:w="3677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3677" w:type="dxa"/>
          <w:vMerge/>
        </w:tcPr>
        <w:p w:rsidR="002A6AE6">
          <w:pPr>
            <w:pStyle w:val="Header"/>
          </w:pPr>
        </w:p>
      </w:tc>
      <w:tc>
        <w:tcPr>
          <w:tcW w:w="3678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1409" w:type="dxa"/>
          <w:vMerge/>
        </w:tcPr>
        <w:p w:rsidR="002A6AE6">
          <w:pPr>
            <w:pStyle w:val="Header"/>
          </w:pPr>
        </w:p>
      </w:tc>
      <w:tc>
        <w:tcPr>
          <w:tcW w:w="2269" w:type="dxa"/>
          <w:shd w:val="clear" w:color="auto" w:fill="FFFF00"/>
        </w:tcPr>
        <w:p w:rsidR="002A6AE6">
          <w:pPr>
            <w:pStyle w:val="Header"/>
          </w:pPr>
          <w:r>
            <w:t>Mesa Redonda</w:t>
          </w:r>
        </w:p>
      </w:tc>
    </w:tr>
    <w:tr w:rsidTr="005A5C56">
      <w:tblPrEx>
        <w:tblW w:w="0" w:type="auto"/>
        <w:tblLook w:val="04A0"/>
      </w:tblPrEx>
      <w:trPr>
        <w:trHeight w:val="276"/>
      </w:trPr>
      <w:tc>
        <w:tcPr>
          <w:tcW w:w="3677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3677" w:type="dxa"/>
          <w:vMerge/>
        </w:tcPr>
        <w:p w:rsidR="002A6AE6">
          <w:pPr>
            <w:pStyle w:val="Header"/>
          </w:pPr>
        </w:p>
      </w:tc>
      <w:tc>
        <w:tcPr>
          <w:tcW w:w="3678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1409" w:type="dxa"/>
          <w:vMerge/>
        </w:tcPr>
        <w:p w:rsidR="002A6AE6">
          <w:pPr>
            <w:pStyle w:val="Header"/>
          </w:pPr>
        </w:p>
      </w:tc>
      <w:tc>
        <w:tcPr>
          <w:tcW w:w="2269" w:type="dxa"/>
          <w:shd w:val="clear" w:color="auto" w:fill="FF0000"/>
        </w:tcPr>
        <w:p w:rsidR="002A6AE6">
          <w:pPr>
            <w:pStyle w:val="Header"/>
          </w:pPr>
          <w:r>
            <w:t>Palestra</w:t>
          </w:r>
        </w:p>
      </w:tc>
    </w:tr>
    <w:tr w:rsidTr="005A5C56">
      <w:tblPrEx>
        <w:tblW w:w="0" w:type="auto"/>
        <w:tblLook w:val="04A0"/>
      </w:tblPrEx>
      <w:trPr>
        <w:trHeight w:val="276"/>
      </w:trPr>
      <w:tc>
        <w:tcPr>
          <w:tcW w:w="3677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3677" w:type="dxa"/>
          <w:vMerge/>
        </w:tcPr>
        <w:p w:rsidR="002A6AE6">
          <w:pPr>
            <w:pStyle w:val="Header"/>
          </w:pPr>
        </w:p>
      </w:tc>
      <w:tc>
        <w:tcPr>
          <w:tcW w:w="3678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1409" w:type="dxa"/>
          <w:vMerge/>
        </w:tcPr>
        <w:p w:rsidR="002A6AE6">
          <w:pPr>
            <w:pStyle w:val="Header"/>
          </w:pPr>
        </w:p>
      </w:tc>
      <w:tc>
        <w:tcPr>
          <w:tcW w:w="2269" w:type="dxa"/>
          <w:shd w:val="clear" w:color="auto" w:fill="00B050"/>
        </w:tcPr>
        <w:p w:rsidR="002A6AE6">
          <w:pPr>
            <w:pStyle w:val="Header"/>
          </w:pPr>
          <w:r>
            <w:t>Oficina</w:t>
          </w:r>
        </w:p>
      </w:tc>
    </w:tr>
    <w:tr w:rsidTr="004F3A78">
      <w:tblPrEx>
        <w:tblW w:w="0" w:type="auto"/>
        <w:tblLook w:val="04A0"/>
      </w:tblPrEx>
      <w:trPr>
        <w:trHeight w:val="276"/>
      </w:trPr>
      <w:tc>
        <w:tcPr>
          <w:tcW w:w="3677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3677" w:type="dxa"/>
          <w:vMerge/>
        </w:tcPr>
        <w:p w:rsidR="002A6AE6">
          <w:pPr>
            <w:pStyle w:val="Header"/>
          </w:pPr>
        </w:p>
      </w:tc>
      <w:tc>
        <w:tcPr>
          <w:tcW w:w="3678" w:type="dxa"/>
          <w:vMerge/>
        </w:tcPr>
        <w:p w:rsidR="002A6AE6">
          <w:pPr>
            <w:pStyle w:val="Header"/>
            <w:rPr>
              <w:noProof/>
              <w:lang w:eastAsia="pt-BR"/>
            </w:rPr>
          </w:pPr>
        </w:p>
      </w:tc>
      <w:tc>
        <w:tcPr>
          <w:tcW w:w="1409" w:type="dxa"/>
          <w:vMerge/>
        </w:tcPr>
        <w:p w:rsidR="002A6AE6">
          <w:pPr>
            <w:pStyle w:val="Header"/>
          </w:pPr>
        </w:p>
      </w:tc>
      <w:tc>
        <w:tcPr>
          <w:tcW w:w="2269" w:type="dxa"/>
          <w:shd w:val="clear" w:color="auto" w:fill="00B0F0"/>
        </w:tcPr>
        <w:p w:rsidR="002A6AE6" w:rsidP="004F3A78">
          <w:pPr>
            <w:pStyle w:val="Header"/>
          </w:pPr>
          <w:r>
            <w:t>Apres. Orais (APO)</w:t>
          </w:r>
        </w:p>
      </w:tc>
    </w:tr>
  </w:tbl>
  <w:p w:rsidR="002A6AE6">
    <w:pPr>
      <w:pStyle w:val="Header"/>
    </w:pPr>
  </w:p>
  <w:p w:rsidR="002A6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/>
  <w:rsids>
    <w:rsidRoot w:val="00000000"/>
    <w:rsid w:val="0008203B"/>
    <w:rsid w:val="00156D9A"/>
    <w:rsid w:val="002A6AE6"/>
    <w:rsid w:val="003A2758"/>
    <w:rsid w:val="003E5E1F"/>
    <w:rsid w:val="00477AA3"/>
    <w:rsid w:val="004E06A4"/>
    <w:rsid w:val="004F3A78"/>
    <w:rsid w:val="005A5C56"/>
    <w:rsid w:val="00673824"/>
    <w:rsid w:val="006C4A46"/>
    <w:rsid w:val="008B4DDC"/>
    <w:rsid w:val="008B6392"/>
    <w:rsid w:val="00A35D5F"/>
    <w:rsid w:val="00B13AA3"/>
    <w:rsid w:val="00E60A6A"/>
    <w:rsid w:val="00F64BB6"/>
    <w:rsid w:val="00F9035A"/>
    <w:rsid w:val="00FA3D6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i w:val="0"/>
      <w:color w:val="2C59E0"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i w:val="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i w:val="0"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i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Arial" w:eastAsia="Arial" w:hAnsi="Arial" w:cs="Arial"/>
      <w:sz w:val="24"/>
      <w:szCs w:val="24"/>
    </w:rPr>
  </w:style>
  <w:style w:type="character" w:customStyle="1" w:styleId="alink">
    <w:name w:val="a_link"/>
    <w:basedOn w:val="DefaultParagraphFont"/>
    <w:rPr>
      <w:color w:val="0000FF"/>
    </w:rPr>
  </w:style>
  <w:style w:type="table" w:customStyle="1" w:styleId="MsoTableGrid">
    <w:name w:val="MsoTableGrid"/>
    <w:basedOn w:val="TableNormal"/>
    <w:tblPr/>
  </w:style>
  <w:style w:type="paragraph" w:styleId="Header">
    <w:name w:val="header"/>
    <w:basedOn w:val="Normal"/>
    <w:link w:val="CabealhoChar"/>
    <w:uiPriority w:val="99"/>
    <w:unhideWhenUsed/>
    <w:rsid w:val="00E60A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DefaultParagraphFont"/>
    <w:link w:val="Header"/>
    <w:uiPriority w:val="99"/>
    <w:rsid w:val="00E60A6A"/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leGrid">
    <w:name w:val="Table Grid"/>
    <w:basedOn w:val="TableNormal"/>
    <w:uiPriority w:val="59"/>
    <w:rsid w:val="00E60A6A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3A78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://10.0.0.30/UserCheck/PortalMain?IID={26713EEF-CF76-D610-E151-9F3CCECDFC3D}&amp;origUrl=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revision>0</cp:revision>
</cp:coreProperties>
</file>